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D-1627/2010 vom 19. März 2010</w:t>
      </w:r>
    </w:p>
    <w:p>
      <w:r>
        <w:t>Bundesverwaltungsgericht, 2010-03-19, DE</w:t>
      </w:r>
    </w:p>
    <w:p>
      <w:r>
        <w:rPr>
          <w:b/>
        </w:rPr>
        <w:t xml:space="preserve">Quelle: </w:t>
      </w:r>
      <w:r>
        <w:t>https://mcp.opencaselaw.ch/entscheid/bvger_D-1627_2010</w:t>
      </w:r>
    </w:p>
    <w:p>
      <w:r>
        <w:t>FR: TAF D-1627/2010 du 19 mars 2010</w:t>
      </w:r>
    </w:p>
    <w:p>
      <w:r>
        <w:t>IT: TAF D-1627/2010 del 19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D-1627/2010/wif {T 0/2} Urteil vom 19. März 2010 Besetzung Einzelrichterin Nina Spälti Giannakitsas, mit Zustimmung von Richterin Gabriela Freihofer; Gerichtsschreiberin Sara Steiner. Parteien A._______, geboren (...), Russland, Beschwerdeführer, gegen Bundesamt für Migration (BFM), Quellenweg 6, 3003 Bern, Vorinstanz. Gegenstand Nichteintreten auf Asylgesuch und Wegweisung (Dublin); Verfügung des BFM vom 9. März 2010 / N (...). Das Bundesverwaltungsgericht stellt fest, dass der Beschwerdeführer am 15. August 2009 in der Schweiz um Asyl nachsuchte, dass eine am 19. August 2009 durchgeführte Abfrage der Eurodac-Datenbank ergab, dass der Beschwerdeführer am 29. November 2007 bereits ein Asylgesuch in Deutschland eingereicht hatte, dass der Beschwerdeführer im Rahmen der Kurzbefragung durch das BFM vom 10. September 2009 unter anderem angab, er habe seine Heimat am 27. November 2007 verlassen, sei über die Türkei nach Deutschland gereist, wo er ein Asylgesuch eingereicht habe, welches abgelehnt worden sei, worauf er Beschwerde erhoben habe, die im August 2009 abgewiesen worden sei, dass er zur Begründung seines Asylgesuches angab, er sei aus In-guschetien und habe sich als Kurier für die Wahabisten betätigt, dass ihm anlässlich der Kurzbefragung das rechtliche Gehör zu einem allfälligen Nichteintretensentscheid (Art. 34 Abs. 2 Bst. d des Asylge-setzes vom 26. Juni 1998 [AsylG, SR 142.31]) sowie einer damit verbundenen Wegweisung nach Deutschland gewährt wurde, dass der Beschwerdeführer dazu ausführte, sein Asylgesuch sei in Deutschland abgelehnt worden und er werde nach Russland zurückge-schickt, dass der Beschwerdeführer am 14. September 2009 für die Dauer des Verfahrens dem Kanton Z._______ zugewiesen wurde, dass das BFM am 12. November 2009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ein Ersuchen um Wiederaufnahme des Beschwerdefüh-rers an die zuständigen deutschen Behörden sandte, welchem mit Schreiben vom 17. November 2009 entsprochen wurde, dass das BFM mit Verfügung vom 9. März 2010 in Anwendung von Art. 34 Abs. 2 Bst. d AsylG auf das Asylgesuch des Beschwerdefüh-rers nicht eintrat und dessen Wegweisung aus der Schweiz sowie den Vollzug der Wegweisung nach Deutschland anordnete, wobei es festhielt, einer allfälligen Beschwerde gegen diese Verfügung komme keine aufschiebende Wirkung zu, dass das BFM zur Begründung seiner Verfügung anführte, der Beschwerdeführer habe am 29. November 2007 in Deutschland ein Asyl-gesuch gestellt,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17. November 2009 einer Übernahme des Beschwerdefüh-rers zugestimmt habe, dass die Rückführung - vorbehältlich einer allfälligen Unterbrechung (Art. 20 Abs. 1 Bst. d Dublin II-VO) oder Verlängerung (Art. 20 Abs. 2 Dublin II-VO) - bis spätestens zum 17. Mai 2010 zu erfolgen habe, dass dem Beschwerdeführer dazu das rechtliche Gehör gewährt worden sei und er bei dieser Gelegenheit erklärt habe, er habe die Zuständigkeit Deutschlands für das Dublinverfahren verstanden, er befürchte aber, die deutschen Behörden würden ihn direkt nach Russland ausschaffen, dass diese Begründung für den Wegweisungsvollzug nach Deutschland aber kein Hindernis darstelle, da dieser Singnatarstaat des Dub-linabkommens als Rechtsstaat die Menschenrechte und das Non-Refoulement-Gebot respektiere und der Beschwerdeführer dort ohne Weiteres um Schutz nachsuchen könne, dass ausserdem die Zulässigkeit, Zumutbarkeit und Möglichkeit des Vollzugs zu bejahen seien, dass dieser Entscheid dem Beschwerdeführer durch Vermittlung der zuständigen kantonalen Behörde frühestens am 10. März 2010 eröffnet wurde, dass gleichzeitig die editionspflichtigen Akten ausgehändigt wurden, dass der Beschwerdeführer am 16. März 2010 (Poststempel) gegen diesen Entscheid beim Bundesverwaltungsgericht Beschwerde erhob, dass er in seiner Eingabe die Aufhebung der angefochtenen Verfü-gung, die Anerkennung der Flüchtlingseigenschaft, die Asylgewährung und eventualiter die Anordnung der vorläufigen Aufnahme sowie sinn-gemäss das Eintreten auf sein Asylgesuch beantragte, dass auf die Beschwerdebegründung - soweit erforderlich - in den nachfolgenden Erwägungen einzugehen ist, dass er in formeller Hinsicht um die Gewährung der unentgeltlichen Rechtspflege im Sinne von Art. 65 Abs. 1 und 2 des Bundesgesetzes vom 20. Dezember 1968 über das Verwaltungsverfahren (VwVG, SR 172.021) und Verzicht auf die Erhebung eines Kostenvorschusses sowie um Wiederherstellung der aufschiebenden Wirkung der Beschwerde ersuchte, dass die Vollzugsbehörden zudem im Sinne einer vorsorglichen Mass-nahme anzuweisen seien, die Kontaktaufnahme mit seinem Heimat-staat und jede Weitergabe von Daten bis zum Entscheid zu unterlas-sen sowie eine eventuell bereits erfolgte Datenweitergabe offen zu legen, dass die Akten am 17. März 2010 beim Bundesverwaltungsgericht ein-trafen,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nachfolgender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weshalb auf das Gesuch, dem Beschwerdeführer sei die Flüchtlingseigenschaft anzuerkennen und Asyl zu gewähren, nicht einzutreten ist,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und der einschlägigen Staatsverträge (vgl. Dublin Assoziierungsabkommen; Dublin-II-VO; Verordnung [EG] Nr. 1560/2003 der Kommission vom 2. September 2003 mit Durchführungsbestimmungen zur Verordnung [EG] Nr. 343/2003 des Rates [Dublin-DVO]) Deutschland als für die Durchführung des Asylverfahrens des Beschwerdeführers zuständig zu erachten ist, dass die deutschen Behörden der Wiederaufnahme des Beschwerdeführers gemäss Art. 16 Abs. 1 Bst. e Dublin-II-VO zugestimmt haben, dass der Beschwerdeführer in seiner Eingabe implizit geltend macht, ihm drohe eine unzulässige Kettenabschiebung nach Russland, weshalb auf sein Asylgesuch einzutreten sei, dass Deutschland sowohl Signatarstaat des Abkommens vom 28. Juli 1951 über die Rechtsstellung der Flüchtlinge (FK, SR 0.142.30) als auch der Konvention vom 4. November 1950 zum Schutze der Men-schenrechte und Grundfreiheiten (EMRK, SR 0.101) ist, dass keine Anhaltspunkte vorliegen, wonach sich Deutschland gene-rell oder im konkreten Fall nicht an die daraus resultierenden völker-rechtlichen Verpflichtungen hält, dass vielmehr in Deutschland der Asylantrag des Beschwerdeführers, ebenso wie eine dagegen erhobene Beschwerde, offenbar in einem rechtsstaatlich korrekten Verfahren geprüft und abgelehnt worden sind, dass es dem Beschwerdeführer, indem er seine bereits in Deutschland geprüften Asylgründe wiederholt, jedenfalls nicht gelingen kann, dies in einem anderen Licht erscheinen zu lassen, dass eine Überstellung nach Deutschland diesen Erwägungen gemäss zulässig ist, dass auch keine anderen Gründe gegen die Überstellung nach Deutschland sprechen, dass das BFM folglich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Deutschland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soweit darauf einzutreten ist, dass die Anträge um Erlass des Kostenvorschusses, Wiederherstel-lung der aufschiebenden Wirkung und Unterlassung der Datenweiter-gabe angesichts des vorliegenden Entscheides in der Hauptsache ge-genstandslos sind,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unentgeltliche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B._______ (in Kopie)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