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D-1623/2013 vom 4. April 2013</w:t>
      </w:r>
    </w:p>
    <w:p>
      <w:r>
        <w:t>Bundesverwaltungsgericht, 2013-04-04, FR</w:t>
      </w:r>
    </w:p>
    <w:p>
      <w:r>
        <w:rPr>
          <w:b/>
        </w:rPr>
        <w:t xml:space="preserve">Quelle: </w:t>
      </w:r>
      <w:r>
        <w:t>https://mcp.opencaselaw.ch/entscheid/bvger_D-1623_2013</w:t>
      </w:r>
    </w:p>
    <w:p>
      <w:r>
        <w:t>FR: TAF D-1623/2013 du 4 avril 2013</w:t>
      </w:r>
    </w:p>
    <w:p>
      <w:r>
        <w:t>IT: TAF D-1623/2013 del 4 aprile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D-1623/2013 Arrêt du 4 avril 2013 Composition Claudia Cotting-Schalch, juge unique, avec l'approbation d'Emilia Antonioni, juge, Sonia Dettori, greffière. Parties A._______, né le (...), Bélarus, (...), recourant, contre Office fédéral des migrations (ODM), Quellenweg 6, 3003 Berne, autorité inférieure . Objet Asile (non-entrée en matière) et renvoi (Dublin) ; décision de l'ODM du 21 mars 2013 / N _______. Vu la demande d'asile déposée en Suisse par A._______ le 14 février 2013, les investigations entreprises par l'ODM sur la base d'une comparaison dactyloscopique avec l'unité centrale du système Eurodac, le procès-verbal de l'audition sommaire du 5 mars 2013, au cours de laquelle le requérant a mentionné avoir déposé une demande d'asile en Finlande le 22 juin 2011 et avoir séjourné dans ce pays environ un an ; les autres indications qu'il contient, selon lesquelles il était retourné en Biélorussie au milieu du mois de mars 2012, avec son ancien compagnon rencontré en Finlande, dénommé B._______, en utilisant des "documents de retour" établis par le consulat biélorusse à Talin en Estonie ; qu'il n'avait toutefois conservé aucune pièce attestant de ce retour ; qu'il avait quitté son pays d'origine, à destination de la Suisse, au mois de février 2013, la détermination de l'intéressé sur le prononcé éventuel d'une décision de non-entrée en matière, ainsi que sur son éventuel transfert vers la Finlande, pays potentiellement responsable pour traiter sa demande d'asile, les éléments qu'il a fait valoir en réponse, soit le fait qu'il doutait pouvoir bénéficier d'une aide médicale dans ce pays et qu'il avait eu, en lien avec son orientation sexuelle, de gros problèmes avec des ressortissants tchétchènes, dans les centres de réfugiés, la requête aux fins de reprise en charge du requérant par la Finlande, soumise par l'ODM le 13 mars 2013, en relation avec les données Eurodac et les déclarations de celui-ci, conformément à l'art.16 par. 1 point c du règlement (CE) n°343/2003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positive des autorités compétentes de cet Etat, en application de cette disposition, le 19 mars 2013, la décision du 21 mars 2013, notifiée le 26 mars suivant, par laquelle l'ODM, se fondant sur l'art. 34 al. 2 let. d LAsi, n'est pas entré en matière sur la demande d'asile de l'intéressé, l'a renvoyé en Finlande,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C._______ de l'exécution de cette mesure et a constaté l'absence d'effet suspensif à un éventuel recours, l'acte du 27 mars 2013, par lequel A._______ a interjeté recours contre cette décision auprès du Tribunal administratif fédéral (le Tribunal), concluant principalement à son annulation et au renvoi de la cause à l'ODM pour qu'il entre en matière sur sa demande d'asile, les demandes d'octroi de l'effet suspensif et de l'assistance judiciaire partielle, dont il est assorti, l'accusé de réception du recours, par le Tribunal, le 28 mars 2013, et considérant que, 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qu'en particulier, les décisions rendues par l'ODM concernant l'asile et le renvoi peuvent être contestées, par renvoi de l'art. 105 LAsi, devant le Tribunal, que le Tribunal est donc compétent pour connaître du présent litige, qu'il statue de manière définitive, en l'absence d'une demande d'extradition déposée par l'Etat dont le requérant cherche à se protéger (cf. art. 83 let. d ch. 1 de la loi du 17 juin 2005 sur le Tribunal fédéral [LTF, RS 173.110]), circonstance non réalisée en l'espèce, que la procédure devant le Tribunal est régie par la PA, pour autant que ni la LTAF (cf. art. 37 LTAF) ni la LAsi (cf. art. 6 LAsi) n'en disposent autrement, que l'intéressé a qualité pour recourir (cf. art. 48 al. 1 PA, applicable par renvoi de l'art. 37 LTAF)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2010/27 consid. 2.1.3 p. 368 s., ATAF 2009/54 consid. 1.3.3.,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l'AAD, auquel la Suisse a adhéré avec effet au 12 décembre 2008,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 1), qu'aux termes de l'art. 3 par. 1 du règlement Dublin II, une demande d'asile est examinée par un seul Etat membre, qui est celui que les critères énoncés au chapitre III désignent comme responsable,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qu'en l'espèce, les investigations entreprises par l'ODM ont révélé, après consultation de l'unité centrale du système européen "Eurodac", que l'intéressé a déposé une demande d'asile en Finlande le 22 juin 2011, qu'en date du 13 mars 2013, l'office fédéral a dès lors soumis aux autorités compétentes de ce pays une requête aux fins de reprise en charge de l'intéressé, fondée sur l'art. 16 par. 1 point c du règlement Dublin II, lesquelles ont répondu positivement à cette requête le 19 mars 2013, que sur cette base, l'autorité intimée a rendu une décision de non-entrée en matière en vertu de l'art. 34 al. 2 let. d LAsi et a prononcé le transfert de A._______ en Finlande, après lui avoir donné le droit d'être entendu à ce sujet (cf. pv. aud. du 5 mars 2013), que dans son recours, l'intéressé fait grief à l'ODM de ne pas avoir tenu compte, dans son appréciation relative à la détermination de l'Etat compétent pour examiner sa demande d'asile, de son séjour en Biélorussie durant un an (de mars 2012 à février 2013) ; qu'il transmet, à ce sujet, la copie non-traduite d'un contrat d'assurance véhicule pour cette période ; qu'il indique vouloir produire l'original de ce document ainsi qu'un certificat médical attestant qu'il aurait été hospitalisé durant cette période en Biélorussie, en lien avec sa maladie, qu'ainsi, en considérant dans sa décision attaquée qu'il n'existait aucun indice ou élément de preuve crédible concernant le retour de l'intéressé en Biélorussie en mars 2012, l'ODM aurait, selon le recourant, violé la loi, qu'en l'espèce, force est de constater que la Finlande, informée des allégations de séjour en Biélorussie de l'intéressé, a expressément admis sa compétence pour traiter sa demande d'asile, que le Tribunal n'a dès lors pas à examiner le bien-fondé de cette décision, prise en connaissance de cause, que, cela étant, il ressort de l'art. 18 par. 3 du règlement Dublin II que les éléments de preuve et indices transmis dans le cadre de "procédures Dublin" doivent remplir certaines conditions de fiabilité précises ; que l'annexe II, partie 2, point 9 du règlement (CE) n° 1560/2003 de la Commission du 2 septembre 2003 portant modalités d'application du règlement (CE) n° 343/2003 du Conseil établissant les critères et mécanismes de détermination de l'État membre responsable de l'examen d'une demande d'asile présentée dans l'un des États membres par un ressortissant d'un pays tiers (Journal officiel n° L 222 du 05/09/2003 p. 3 ss) développe, en particulier, ces exigences concernant la preuve à apporter par les requérants de la sortie du territoire des Etats membres, qu'or, le contrat d'assurance automobile produit au stade du recours par A._______ ne remplit pas ces conditions ; qu'en effet, même s'il devait être transmis en original, il n'est pas propre à établir les faits qu'il est sensé établir, soit un séjour effectif de l'intéressé durant plus de trois mois dans son pays d'origine, après son départ de Finlande, qu'il est, dès lors, dénué de toute valeur probante et doit être écarté, que l'offre de preuve faite par l'intéressé, sous forme d'un certificat médical établissant une hospitalisation dans son pays d'origine durant la période d'un an considérée, doit également être écartée, sur la base d'une motivation similaire, que cela étant, si le recourant était véritablement retourné vivre en Biélorussie durant une période de presque une année, il aurait à l'évidence été en mesure de produire un élément de preuve tangible attestant sa présence dans son pays d'origine, tel que le document officiel établi par l'Ambassade biélorusse à Talin avec lequel il serait prétendument retourné dans son pays, qu'ainsi, en l'absence d'indice ou de début de preuve rendant crédible le retour de l'intéressé dans son pays d'origine, à partir du mois de mars 2012 et jusqu'au mois de février 2013, la crédibilité de son récit ne peut pas être admise sur ce point, que, partant, la compétence de la Finlande est donnée, conformément à l'art. 16 par. 1 point c du règlement Dublin II, que le grief de violation du droit fait à l'autorité intimée doit donc être écarté, que A._______ a encore fait valoir, à l'appui de son recours, qu'il n'avait pas été hospitalisé en lien avec (...) [son atteinte à la santé] en Finlande et que l'aide médicale lui avait été refusée, qu'il a ainsi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 Finlande,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laquelle n'est pas absolue, doit certes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Finlande, on ne saurait toutefois considérer, à la différence de la situation prévalant en Grèce, que la législation de cet Etat sur le droit d'asile n'y est pas appliquée ou que la procédure d'asile y est caractérisée par des défaillances structurelles d'une ampleur telle que les demandeurs d'asile n'ont pas de chances de voir leur demande sérieusement examinée, ne disposent pas d'un recours effectif et ne sont pas protégés in fine contre un renvoi arbitraire vers leur pays d'origine (cf. arrêt précité M.S.S. c. Belgique et Grèce), que le recourant ne fait d'ailleurs pas valoir que cet Etat ne respecterait pas, à son égard, le principe du non-refoulement, qu'il n'a pas non plus apporté d'indices objectifs, concrets et sérieux qu'il serait lui-même privé durablement de tout accès aux conditions matérielles minimales d'accueil prévues par la directive "Accueil", qu'en particulier, la simple mention par l'intéressé de l'absence de soins reçus en Finlande, alors qu'il y a vraisemblablement séjourné durant plus d'une année, et de "problèmes" qu'il aurait rencontré avec des Tchétchènes dans les centres d'hébergement ne convainc pas, qu'au demeurant, le recourant n'a pas allégué ni a fortiori établi, dans le cadre de la présente procédure, qu'il ne serait pas en mesure de voyager ou que son transport représenterait un danger concret pour sa santé, qu'en définitive, il n'a pas démontré que ses conditions d'existence en Finlande atteindraient, en cas de transfert dans ce pays, un tel degré de pénibilité et de gravité qu'elles seraient constitutives d'un traitement contraire à l'art. 3 CEDH, que, cela étant, si - après son retour en Finlande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finlandaises et, le cas échéant, auprès de la CourEDH, en usant des voies de droit adéquates, que, dans ces conditions, vu qu'il n'a pas renversé la présomption de sécurité attachée au respect par la Finlande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la Finlande s'avère conforme aux engagements de la Suisse relevant du droit international, qu'il n'existe par ailleurs pas de "raisons humanitaires" au sens de l'art. 29a al. 3 OA 1, susceptibles d'empêcher ce transfert, cette notion devant être interprétée de manière restrictive (cf. ATAF 2011/9 consid. 8.1, ATAF 2010/45 précité consid. 8.2.2), qu'il y a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Finlande demeure l'Etat responsable de l'examen de la demande d'asile de A._______ au sens du règlement Dublin II et est tenue - en vertu de l'art. 16 par. 1 point c dudit règlement - de le reprendre en charge, dans les conditions prévues à l'art. 20 de celui-ci, que, dans ces conditions, c'est à bon droit que l'ODM n'est pas entré en matière sur sa demande d'asile, en application de l'art. 34 al. 2 let. d LAsi, et qu'il a prononcé son transfert de Suisse vers la Finlande,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d'octroi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