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D-1621/2011 vom 21. März 2011</w:t>
      </w:r>
    </w:p>
    <w:p>
      <w:r>
        <w:t>Bundesverwaltungsgericht, 2011-03-21, FR</w:t>
      </w:r>
    </w:p>
    <w:p>
      <w:r>
        <w:rPr>
          <w:b/>
        </w:rPr>
        <w:t xml:space="preserve">Quelle: </w:t>
      </w:r>
      <w:r>
        <w:t>https://mcp.opencaselaw.ch/entscheid/bvger_D-1621_2011</w:t>
      </w:r>
    </w:p>
    <w:p>
      <w:r>
        <w:t>FR: TAF D-1621/2011 du 21 mars 2011</w:t>
      </w:r>
    </w:p>
    <w:p>
      <w:r>
        <w:t>IT: TAF D-1621/2011 del 21 marzo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D-1621/2011 Arrêt du 21 mars 2011 Composition Gérard Scherrer, juge unique, avec l'approbation de François Badoud, juge ; Germana Barone Brogna, greffière. Parties A._______, né le [...], Iran, recourant, contre Office fédéral des migrations (ODM), Quellenweg 6, 3003 Berne, autorité inférieure . Objet Asile (non-entrée en matière) et renvoi (Dublin); décision de l'ODM du 7 mars 2011 / N [...]. Vu la demande d'asile déposée en Suisse par A._______, le 1er novembre 2010, le procès-verbal de l'audition du 3 novembre 2010, la décision du 7 mars 2011, notifiée le 11 mars suivant, par laquelle l'ODM, se fondant sur l'art. 34 al. 2 let. d de la loi du 26 juin 1998 sur l'asile (LAsi, RS 142.31), n'est pas entré en matière sur cette demande, a prononcé le transfert de l'intéressé vers la France, a chargé les autorités cantonales compétentes de l'exécution de cette mesure et a constaté l'absence d'effet suspensif à un éventuel recours, le recours du 15 mars 2011, par lequel l'intéressé a conclu à l'annulation de cette décision et à l'octroi de l'asile, subsidiairement au prononcé d'une admission provisoire, les demandes de mesures provisionnelles et d'assistance judiciaire partielle et de dispense de l'avance de frais dont il est assorti, la réception du dossier de première instance par le Tribunal administratif fédéral (le Tribunal), le 17 mars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(art. 83 let. d ch. 1 de la loi du 17 juin 2005 sur le Tribunal fédéral [LTF, RS 173.110]), que le recourant a qualité pour recourir (cf. art. 48 al. 1 PA), que, présenté dans la forme (cf. art. 52 PA) et le délai (cf. art. 108 al. 2 LAsi) prescrits par la loi, le recours est recevable, que, saisi d'un recours contre une décision de non-entrée en matière sur une demande d'asile, le Tribunal se limite à examiner le bien-fondé d'une telle décision, que, partant, les conclusions tendant à l'octroi de l'asile et, subsidiairement, à l'admission provisoire, sortent manifestement de l'objet du litige et sont, à ce titre, irrecevables,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 règlement Dublin II, JO L 50 du 25.2.2003 ; cf.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qu'ainsi,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qu'enfin, en dérogation aux critères de compétence relevés ci-dessus, chaque Etat membre a la possibilité d'examiner la demande d'asile de la personne concernée (cf. la clause de souveraineté prévue à l'art. 3 par. 2 du règlement Dublin et la clause humanitaire prévue à l'art. 15 de ce règlement ; cf. également l'art. 29a al. 3 OA 1), qu'en l'espèce, les investigations entreprises par l'ODM ont révélé, après consultation de l'unité centrale du système européen "Eurodac" que le recourant avait été contrôlé en France, le 27 octobre 2010, ce que celui-ci n'a pas formellement contesté, s'étant satisfait de déclarer à cet égard qu'il était "arrivé dans un endroit inconnu en Europe", sans savoir que c'était la France (cf. pv d'audition du 3 novembre 2010, p. 7), que, compte tenu de ce résultat, l'ODM a présenté, le 5 janvier 2011, aux autorités françaises une requête tendant au transfert de l'intéressé sur leur territoire, que, le 3 mars 2011, celles-ci ont expressément accepté ledit transfert, partant sa prise en charge, sur la base de l'art. 10 par. 1 du règlement Dublin II, que la compétence de la France est ainsi acquise, que, cela étant, dans son recours, le recourant a fait valoir que son transfert vers la France mettrait concrètement sa vie en danger, qu'il a déclaré, en substance, qu'il y avait séjourné dans des conditions de grande précarité (ayant été livré à lui-même, sans logement, et contraint de vivre dans la rue) d'une part, et qu'il risquait d'être refoulé vers son pays d'origine, d'autre part, que, toutefois, ces allégations ne sont ni étayées ni, par ailleurs, fondées, qu'elles ne sont corroborées par aucun rapport émanant d'organes ou organisations internationales et ne correspondent pas aux faits, que, conformément à la directive Accueil, notamment à ses art. 13 à 15 qui imposent aux Etats membres, d'une part, de prendre des mesures garantissant un niveau de vie adéquat pour la santé et assurant la subsistance des demandeurs d'asile et, d'autre part, de garantir les soins médicaux nécessaires, la France met à disposition 272 centres pouvant accueillir plus de 20'600 demandeurs d'asile (cf. le site Internet du Ministère de l'immigration, de l'identité nationale et du développement solidaire, consulté le 23 février 2011, sous http://www.immigration.gouv.fr/spip.php?page=dossiers_det_asi&amp;numrubrique=313&amp;numarticle=1816), que ces capacités d'hébergement sont complétées par une prestation financière - l'allocation temporaire d'attente - versée, si nécessaire, durant toute la durée de la procédure d'asile, qu'en outre, en cas de nécessité médicale, l'accès aux soins est garanti aux demandeurs d'asile par la couverture maladie universelle ou par l'aide médicale d'Etat, que si, de retour en France, l'intéressé devait estimer que ce pays violait ses obligations d'assistance à son encontre telles que prévues par la directive Accueil et par la législation française ou, de toute autre manière, portait atteinte à ses droits fondamentaux, il lui appartiendrait de mieux agir vis-à-vis des autorités de ce pays (cf. art. 21 de la directive Accueil) et, le cas échéant, auprès de la Cour européenne des droits de l'homme ou éventuellement de la Cour de justice de l'Union européenne, qu'au vu de ce qui précède, le recourant n'a pas établi qu'il pourrait être soumis, en France, à des actes prohibés par l'art. 3 de la convention de sauvegarde des droits de l'homme et des libertés fondamentales du 4 novembre 1950 (CEDH, RS 0.101) ou par l'art. 3 de la convention du 10 décembre 1984 contre la torture et autres peines ou traitements cruels, inhumains ou dégradants (conv. torture, RS 0.105) ou encore par une autre disposition de droit international public à laquelle la Suisse est liée, que, cela étant, rien au dossier ne laisse supposer que la France - partie à dites conventions, de même qu'à celle du 28 juillet 1951 relative au statut des réfugiés (conv. réfugiés, RS 0.142.30) et au Protocole additionnel du 31 janvier 1967 (Prot. réfugiés, RS 0.142.301) - faillirait à ses obligations internationales en le renvoyant dans son pays d'origine au mépris du principe de non-refoulement ou de l'art. 3 CEDH, au cas où il invoquerait véritablement des éléments établissant un risque concret et sérieux d'y subir des traitements contraires à ces dispositions, que, cela dit, il appartient à l'intéressé de faire valoir par-devant les autorités françaises compétentes les éléments s'opposant à son renvoi en Iran, qu'en définitive, il n'existe, en l'espèce, aucun obstacle rendant l'exécution du transfert de l'intéressé illicite ni de raisons humanitaires au sens de l'art. 29a al. 3 OA 1, qu'il n'y a donc pas lieu d'appliquer la clause de souveraineté prévue à l'art. 3 par. 2 du règlement Dublin II, que, partant, l'ODM a refusé à juste titre d'entrer en matière sur la demande d'asile du recourant en application de l'art. 34 al. 2 let. d LAsi et a prononcé son renvoi (ou transfert) de Suisse en France, en application de l'art. 44 al. 1 LAsi, aucune exception à la règle générale du renvoi n'étant réalisée (cf. art. 32 OA 1), que, dans ces conditions,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arrêt du Tribunal administratif fédéral E-5644/2009 du 31 août 2010 consid. 10), qu'au vu de ce qui précède, le recours doit être rejeté et la décision de l'ODM de refus d'entrée en matière sur la demande d'asile et de renvoi (ou transfert) de Suisse vers la France doit être confirmée,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cet arrêt rend sans objet les demandes d'octroi de mesures provisionnelles et de dispense de l'avance de frais, que la demande d'assistance judiciaire doit être rejetée, les conclusions du recours étant, au vu de ce qui précède, d'emblée vouées à l'échec (cf. art. 65 al. 1 PA), que cela étant, les frais de procédure sont mis à la charge du recourant, conformément aux art. 63 al. 1 PA et 2 et 3 du règlement du 21 février 2008 concernant les frais, dépens et indemnités fixés par le Tribunal administratif fédéral [FITAF, RS 173.320.2]), (dispositif page suivante) le Tribunal administratif fédéral prononce: 1. Le recours est rejeté, dans la mesure où il est recevable. 2. Les demandes d'octroi de mesures provisionnelles et de dispense de l'avance de frais sont sans objet. 3. La requête d'assistance judiciaire partielle est rejetée. 4. Les frais de procédure, d'un montant de Fr. 600.-, sont mis à la charge du recourant. Ce montant doit être versé sur le compte du Tribunal dans les 30 jours dès l'expédition du présent arrêt. 5. Le présent arrêt est adressé au recourant, à l'ODM et à l'autorité cantonale compétente.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