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D-161/2014 vom 27. Januar 2014</w:t>
      </w:r>
    </w:p>
    <w:p>
      <w:r>
        <w:t>Bundesverwaltungsgericht, 2014-01-27, FR</w:t>
      </w:r>
    </w:p>
    <w:p>
      <w:r>
        <w:rPr>
          <w:b/>
        </w:rPr>
        <w:t xml:space="preserve">Quelle: </w:t>
      </w:r>
      <w:r>
        <w:t>https://mcp.opencaselaw.ch/entscheid/bvger_D-161_2014</w:t>
      </w:r>
    </w:p>
    <w:p>
      <w:r>
        <w:t>FR: TAF D-161/2014 du 27 janvier 2014</w:t>
      </w:r>
    </w:p>
    <w:p>
      <w:r>
        <w:t>IT: TAF D-161/2014 del 27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D-161/2014/bod Arrêt du 27 janvier 2014 Composition Claudia Cotting-Schalch, juge unique, avec l'approbation de Jean-Pierre Monnet, juge ; Chantal Jaquet Cinquegrana, greffière. Parties A._______, né le (...), son épouse B._______, née le (...), et leur fille C._______, née le (...), Russie, recourants, Contre Office fédéral des migrations (ODM), Quellenweg 6, 3003 Berne, autorité inférieure. Objet Asile (non-entrée en matière) et renvoi (Dublin) ; décision de l'ODM du 20 décembre 2013 / N (...). Vu la demande d'asile déposée en Suisse par A._______, son épouse B._______, et leur fille C._______, en date du 11 novembre 2013, la décision du 20 décembre 2013, notifiée le 6 janvier 2014, par laquelle l'ODM, se fondant sur l'art. 34 al. 2 let. d de la loi du 26 juin 1998 sur l'asile (LAsi, RS 142.31), n'est pas entré en matière sur la demande d'asile des intéressés, a prononcé leur transfert vers la Pologne et a ordonné l'exécution de cette mesure, constatant l'absence d'effet suspensif à un éventuel recours, le recours interjeté le 13 janvier 2014 contre cette décision, les demandes d'assistance judiciaire partielle et d'octroi de l'effet suspensif dont il est assorti, l'accusé de réception du recours du 14 janvier 2014, l'ordonnance du 15 janvier 2014, par laquelle le Tribunal administratif fédéral (ci-après : le Tribunal) a suspendu l'exécution du renvoi à titre de mesures superprovisionnelles, la réception du dossier de première instance par le Tribunal le même jour,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 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qu'il ressort toutefois d'emblée de l'art. 49 du règlement Dublin III que celui-ci ne s'applique pas lorsque tant la demande de protection internationale que la requête de prise ou de reprise en charge sont antécédentes au 1er janvier 2014, qu'en l'occurrence, la demande d'asile des recourants a été déposée le 11 novembre 2013, que l'ODM a présenté sa requête de prise en charge aux autorités polonaises compétentes le 10 décembre 2013, que le règlement Dublin II demeure donc applicable au cas d'espèce et la détermination de l'Etat membre responsable de l'examen de la demande d'asile des recourants doit donc se faire conformément aux critères énoncés dans ledit règlement (cf. art. 49 du règlement Dublin III), qu'aux termes de l'art. 3 par. 1 du règlement Dublin II, une demande d'asile est examinée par un seul Etat membre, celui-ci étant déterminé à l'aide des critères fixés par son chapitre III (art. 6 à 14),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qu'il y a lieu de renoncer au transfert au cas où celui-ci ne serait pas conforme aux engagements de la Suisse relevant du droit international, ou encore pour des raisons humanitaires, en application de l'art. 15 du règlement Dublin II et de l'art. 29a al. 3 OA 1 (cf. ATAF 2012/4 consid. 2.4, ATAF 2011/9 consid. 4.1 et 8.1, et ATAF 2010/45), qu'en l'occurrence, les investigations entreprises par l'ODM ont révélé, après consultation de l'unité centrale du système européen "Eurodac", que les intéressés avaient déposé une demande d'asile en Pologne, le (...) 2013, puis en Allemagne, le (...) 2013, que l'ODM a dès lors soumis aux autorités polonaises, en date du 10 décembre 2013, deux requêtes aux fins de reprise en charge, fondées sur l'art. 16 par. 1 point c du règlement Dublin II, que, le 11 décembre suivant, lesdites autorités ont expressément accepté de reprendre en charge les requérants, sur la base de l'art. 16 par. 1 point d du règlement Dublin II, que la Pologne a ainsi reconnu sa compétence pour traiter la demande d'asile des intéressés, que, pour leur part, ceux-ci ne l'ont pas contestée, qu'ils ont cependant fait valoir, lors de leurs auditions sur les données personnelles du 26 novembre 2013, qu'A._______ aurait, après être arrivé en Pologne, fait la rencontre d'un homme se faisant passer pour un représentant de la diaspora tchéchène, avec lequel il aurait échangé son numéro de téléphone portable ; que le recourant aurait, suite à cet échange, reçu des téléphones et SMS anonymes le menaçant, et ne se serait plus senti en sécurité en Pologne ; qu'en outre, A._______ a ajouté qu'il pourrait facilement être retrouvé dans ce pays par les personnes qui lui en voulaient dans son Etat d'origine ; quant à l'intéressée, elle a précisé qu'elle serait bien restée en Pologne, mais qu'au vu des menaces dont son mari y avait fait l'objet, elle l'avait suivi en Suisse, que, par ailleurs, les intéressés ont allégué dans leur recours que la Pologne n'offrirait pas une protection efficace au regard du principe de non refoulement, que, pour toutes ces raisons, les recourants ont déclaré qu'ils s'opposaient à leur transfert en Pologne, qu'ils ont de ce fait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Pologne,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Pologne,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polonaise sur le droit d'asile n'y est pas appliquée,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précité M.S.S. c. Belgique et Grèce), que, dans le cas particulier, les recourants n'ont apporté aucun indice concret selon lequel la Pologne n'appliquerait pas d'une manière conforme au droit la législation sur l'asile, en particulier en n'examinant pas consciencieusement et avec sérieux leurs motifs de protection et en ne leur octroyant aucun recours effectif les protégeant contre un renvoi arbitraire vers leur pays d'origine, qu'ils se sont limités à alléguer que les autorités polonaises ne seraient pas en mesure d'assurer leur sécurité, en se fondant sur des extraits d'un rapport de l'Association des Peuples Menacés de janvier 2011, et en priant le Tribunal de se référer à deux prises de position de l'Association Forum Réfugiés de janvier 2008 et mars 2009, dénonçant la situation des demandeurs d'asile tchéchènes en Pologne, que le rapport et les prises de position précités ne concernent toutefois pas les recourants personnellement, dans la mesure où "en particulier" ils ne se réfèrent pas aux craintes émises en rapport à des agissements de tiers en Pologne, qu'en outre, les prises de position de janvier 2008 et de mars 2009 sont trop anciennes pour avoir encore une quelconque valeur probante, qu'au vu de ce qui précède, ces documents ne sont pas de nature à étayer les arguments avancés dans le recours, qu'en outre, c'est à juste titre que l'ODM a considéré qu'en cas de menace ou d'agression par des compatriotes russes dans cet Etat, les recourants devaient s'en plaindre auprès des autorités polonaises ; qu'ils n'ont, là non plus, apporté aucun élément concret de nature à rendre crédible qu'ils ne pourraient y bénéficier d'une protection adéquate, que de plus, les intéressés n'ont pas démontré l'existence d'un risque concret que les autorités polonaises refuseraient de les reprendre en charge et de mener à terme l'examen de leur demande de protection, en violation de la directive "Procédure", qu'ainsi, ces derniers n'ont fourni aucun élément concret et tangible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par ailleurs, les recourants n'ont pas non plus apporté d'indices objectifs, concrets et sérieux que les autorités polonaises ne respecteraient pas leurs obligations d'assistance à leur égard, les privant ainsi durablement de tout accès aux conditions matérielles minimales d'accueil prévues par la directive "Accueil", qu'en particulier, l'état de grande lassitude invoqué de manière succincte par la recourante lors de son audition sur les données personnelles, lié, selon elle, au stress d'une récente fausse couche, à sa situation instable et aux conditions de son voyage, n'a nullement été démontré, qu'il ressort du formulaire relatif à l'annonce d'un cas médical daté du 26 novembre 2013 et établi à la suite de saignements persistants trois semaines après la fausse couche de l'intéressée, à savoir le seul document médical figurant au dossier, qu'il s'agit d'un "cas de bagatelle" ne nécessitant aucune suite particulière de traitement, que les problèmes médicaux allégués ne sont donc à l'évidence pas d'une gravité suffisante pour faire obstacle au transfert vers la Pologne pour des motifs découlant de l'art. 3 CEDH, ce pays disposant du reste d'infrastructures médicales similaires à celles existant en Suisse, qu'en définitive, les recourants n'ont pas démontré que leurs conditions d'existence en Pologne atteindraient, en cas de transfert vers ce pays, un tel degré de pénibilité et de gravité qu'elles seraient constitutives d'un traitement contraire à la disposition précitée, qu'au demeurant, si - après leur retour en Pologne - ils devaient être contraints par les circonstances à mener une existence non conforme à la dignité humaine, ou s'ils devaient estimer que ce pays viole ses obligations d'assistance à leur encontre, ou de toute autre manière porte atteinte à des droits fondamentaux, ils leur appartiendra de faire valoir leurs droits directement auprès des autorités polonaises et, le cas échéant, auprès de la CourEDH, en usant des voies de droit adéquates, que, dans ces conditions, vu qu'ils n'ont pas renversé la présomption de sécurité attachée au respect par la Pologne de ses obligations tirées du droit international public et du droit européen, une vérification plus approfondie et individualisée des risques prétendument encourus dans cet Etat de destination n'est pas nécessaire (cf. Francesco Maiani/ Constantin Hruschka, Le partage des responsabilités dans l'espace Dublin, entre confiance mutuelle et sécurité des demandeurs d'asile, in : ASYL 2/11, p. 12 ss, spéc. p. 14), qu'en conséquence, le transfert des recourants vers la Pologne s'avère conforme aux engagements de la Suisse relevant du droit international, que, pour les motifs déjà exposés ci-avant, il n'existe par ailleurs pas de "raisons humanitaires" susceptibles d'empêcher ce transfert vers la Pologne, cette notion devant être interprétée de manière restrictive (cf. ATAF 2011/9 consid. 8.1, ATAF 2010/45 précité consid. 8.2.2), que les problèmes médicaux mentionnés ci-avant, dont l'intéressée allègue souffrir, ne sont à l'évidence pas d'une gravité telle qu'il faille renoncer à son transfert en Pologne pour des raisons humanitaires, qu'en outre, la Pologne, qui est signataire de la directive "Accueil", doit faire en sorte que les demandeurs d'asile reçoivent les soins médicaux nécessaires qui comportent, au minimum, les soins urgents et le traitement essentiel des maladies (cf. art. 15 par. 1 de ladite directive),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pour l'ensemble des motifs retenus ci-avant, il n'y a pas lieu d'appliquer la clause de souveraineté prévue par l'art. 3 par. 2 du règlement Dublin II, que la Pologne demeure dès lors l'Etat responsable de l'examen de la demande d'asile des recourants au sens du règlement Dublin II et est tenue - en vertu de l'art. 16 par. 1 point e dudit règlement - de les reprendre en charge, dans les conditions prévues à l'art. 20 de ce règlement, que, dans ces conditions, c'est à bon droit que l'ODM n'est pas entré en matière sur leur demande d'asile, en application de l'art. 34 al. 2 let. d LAsi, et qu'il a prononcé leur transfert de Suisse vers la Pologne,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de refus d'entrée en matière sur la demande d'asile et de renvoi (ou transfert) de Suisse vers la Pologne confirmées, que, dans la mesure où il est statué au fond, la demande d'octroi de l'effet suspensif au recours est sans objet, que, s'avérant manifestement infondé, le recours est rejeté dans une procédure à juge unique, avec l'approbation d'un second juge (cf. art. 111 let. e LAsi), qu'il est renoncé à un échange d'écritures (cf. art. 111a al. 1 LAsi), que les conclusions du recours étant d'emblée vouées à l'échec, la demande d'assistance judiciaire partielle formulée dans le recours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