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D-1619/2017 vom 22. Mai 2017</w:t>
      </w:r>
    </w:p>
    <w:p>
      <w:r>
        <w:t>Bundesverwaltungsgericht, 2017-05-22, DE</w:t>
      </w:r>
    </w:p>
    <w:p>
      <w:r>
        <w:rPr>
          <w:b/>
        </w:rPr>
        <w:t xml:space="preserve">Quelle: </w:t>
      </w:r>
      <w:r>
        <w:t>https://mcp.opencaselaw.ch/entscheid/bvger_D-1619_2017</w:t>
      </w:r>
    </w:p>
    <w:p>
      <w:r>
        <w:t>FR: TAF D-1619/2017 du 22 mai 2017</w:t>
      </w:r>
    </w:p>
    <w:p>
      <w:r>
        <w:t>IT: TAF D-1619/2017 del 22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D-1619/2017 Urteil vom 22. Mai 2017 Besetzung Einzelrichter Thomas Wespi, mit Zustimmung von Richter Walter Lang; Gerichtsschreiber Daniel Merkli. Parteien A.________, geboren am (...), Pakistan, (...) Beschwerdeführer, gegen Staatssekretariat für Migration (SEM), Quellenweg 6, 3003 Bern, Vorinstanz. Gegenstand Asyl und Wegweisung; Verfügung des SEM vom 10. Februar 2017 / N_________ Das Bundesverwaltungsgericht stellt fest, dass der Beschwerdeführer - nach eigenen Angaben ein aus B.______, Provinz C.________, stammender Angehöriger der Volksgruppe der D._______ sunnitischer Glaubenszugehörigkeit - am 29. Dezember 2015 in der Schweiz um Asyl nachsuchte, dass er zur Begründung seines Asylgesuches im Wesentlichen geltend machte, in B.________ zuerst als selbständiger Taxifahrer und später als Fahrer für eine Nichtregierungsorganisation (NGO) namens "E."_______ beziehungsweise "F." (vgl. SEM-Protokoll A19 S. 3) tätig gewesen zu sein, wobei er Angehörige der NGO jeweils in die nähere Umgebung von B.________ gebracht habe, so nach G._______ oder H._______ , dass die Taliban nach einer gegen sie gerichteten militärischen Aktion der pakistanischen Armee in I.________ unter anderem auch nach B.________ geflohen seien, wo sie aus jedem Haushalt mindestens einen jungen Mann als Kämpfer hätten zwangsrekrutieren wollen, dass Angehörige der Taliban ihn in Kenntnis seiner Tätigkeit als Fahrer für die NGO während seiner Abwesenheit zuhause aufgesucht und seinem Vater zu verstehen gegeben hätten, dass sein Sohn die Tätigkeit für die NGO aufgeben und stattdessen mit seinem Auto für sie tätig sein solle, dass in der Folge sein Vater ihn nach H._______ zu dessen Onkel gebracht habe und Angehörige der Taliban mehrmals zuhause aufgetaucht seien und die Familie wegen seines Verschwindens bedroht hätten, dass er während seines Aufenthaltes in H.______ zweimal von Angehörigen der Taliban telefonisch bedroht worden sei, worauf er sich auf Anraten seines Onkels zur Ausreise entschlossen habe, dass nach seiner Ausreise auch seine Eltern und Geschwister B.______ verlassen und nach H._______ gezogen seien, wobei sie ihr Haus in B._______ vermietet und sich auch nach ihrem Weggang Angehörige der Taliban nach ihm und seiner Familie erkundigt hätten, dass ein Zertifikat, in dem seine beschriebene Tätigkeit für die genannte NGO bestätigt werde, auf dem Weg in die Schweiz sei, dass er im übrigen Parteimitglied der K._______sei und deswegen nie Schwierigkeiten mit den Behörden gehabt habe, dass das SEM mit - am 13. Februar 2017 eröffnetem - Entscheid vom 10. Februar 2017 das Asylgesuch des Beschwerdeführers vom 29. Dezember 2015 ablehnte, dessen Wegweisung anordnete und den Vollzug als zulässig, zumutbar und möglich erachtete, dass der Beschwerdeführer mit auf den 14. März 2017 datierter, zuhanden der schweizerischen Post am 15. März 2017 aufgegebener Eingabe gegen diesen Entscheid Beschwerde erhob und dabei die Aufhebung der angefochtenen Verfügung, die Anerkennung als Flüchtling und die Asylgewährung, eventualiter die vorläufige Aufnahme wegen Unzulässigkeit beziehungsweise Unzumutbarkeit des Wegweisungsvollzugs, subeventualiter die Rückweisung der Sache an die Vorinstanz zur Neubeurteilung beantragte, dass er in verfahrensrechtlicher Hinsicht um Verzicht auf das Erheben eines Kostenvorschusses und um Gewährung der unentgeltlichen Rechtspflege im Sinne von Art. 65 Abs. 1 VwVG ersuchte, dass das Bundesverwaltungsgericht am 22. März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die zentralen Vorbringen des Beschwerdeführers, für eine NGO als Fahrer tätig gewesen und deswegen von den Taliban behelligt worden zu sein, zu Recht und mit zutreffender Begründung als nicht glaubhaft erachtet hat, dass zur Vermeidung von Wiederholungen auf die zu bestätigenden Erwägungen der Vorinstanz verwiesen werden kann, dass insbesondere festzustellen ist, dass die Angaben zur NGO unbestimmt ausgefallen sind, so dass, wie von der Vorinstanz zutreffend festgehalten, der Eindruck entsteht, der Beschwerdeführer kenne die an seinem Wohnsitz tätige Organisation lediglich vom Hörensagen, dass der Hinweis in der Beschwerde, der Beschwerdeführer habe ausführlich angegeben, wie es zur Anstellung als Fahrer für die NGO gekommen sei, und habe zudem wiedergegeben, was er während der Fahrten über die Tätigkeit der NGO aufgeschnappt habe (im Bereich der Bildung tätig, organisieren von Arbeitsstellen, vgl. SEM-Protokoll A19 S. 3), nichts daran ändert, dass der Beschwerdeführer nicht in der Lage war, weitere Ausführungen zur Organisation zu machen, und auch seine Angabe zur Anstellungsdauer vage ausfiel, dass mit dem Vorbringen, es handle sich bei der NGO um L._______, die in Pakistan tätig sei, und bei den vom Beschwerdeführer anlässlich der Anhörung genannten Namen um eine interne Untereinheit beziehungsweise um ein Projekt der NGO, nicht in schlüssiger und nachvollziehbarer Weise dargelegt wird, dieser habe tatsächlich für diese Organisation gearbeitet, dass der Beschwerdeführer im Weiteren die in der Beschwerde erneut in Aussicht gestellte Arbeitsbestätigung bis zum heutigen Zeitpunkt nicht einreichte, dass auch die Angaben des Beschwerdeführers zu den geltend gemachten Behelligungen durch die Taliban teils vage und im Weiteren teils nachgeschoben und widersprüchlich ausgefallen sind, dass der Beschwerdeführer, wie von der Vorinstanz zutreffend erwogen, die telefonischen Bedrohungen während seines Aufenthaltes in H.________ ohne nachvollziehbaren Grund weder im Rahmen der Befragung - auch wenn diese stark verkürzt durchgeführt wurde (vgl. A6 S. 2) - noch auf die Frage anlässlich der Anhörung, ob während seines Aufenthaltes in H.________ vor seiner Ausreise noch etwas vorgefallen sei (vgl. A19 S. 9 f. F90 f.), geltend machte, sondern diese Bedrohungen vielmehr erst gegen Ende der Anhörung erwähnte, dass die Hinweise in der Beschwerde, wonach er die Drohanrufe erst später erwähnt habe, da diese keine unmittelbare Gefahr für ihn bedeutet hätten beziehungsweise die Befragung lediglich summarisch sei, die Unterlassung des Beschwerdeführers nicht plausibel zu erklären vermögen, dass die Vorinstanz in der angefochtenen Verfügung zudem darauf hinwies, dass der Beschwerdeführer widersprüchliche Angaben zum zeitlichen Ablauf der Ereignisse gemacht habe, dass er beispielsweise verschiedene Angaben dazu gegeben habe, wann er Pakistan beziehungsweise B._______ verlassen habe, und auch seine Erklärungen, wo er gewesen sei, als seine Eltern nach H._______ gezogen seien, widersprüchlich ausgefallen seien, wobei er diese Widersprüche nicht habe auflösen können (vgl. A6 S. 5, S. 7 und S. 8; A19, F22, F 40-F41, F59-F70, F80-F81 und F109-F113), dass der Beschwerdeführer in seiner Beschwerde zutreffend geltend machte, beim festgestellten Widerspruch hinsichtlich des Zeitpunkts der Ausreise (September/Oktober 2015) handle es sich nicht um einen zentralen Aspekt seiner Vorbringen, dass indessen der weitere Vorwurf in der Beschwerde, das SEM habe seine Begründungspflicht verletzt, indem es die Widersprüche hinsichtlich des Umzugs der Eltern nach H._______ nicht explizit genannt, sondern lediglich Quellenangaben mit längeren Textpassagen aufgeführt habe, nicht zutrifft, ist doch aus den genannten Textpassagen ersichtlich, mit welchen einzelnen Aussagen der Beschwerdeführer anlässlich der Anhörung konfrontiert wurde, dass sich die übrigen Entgegnungen in einer Wiederholung der bereits im vorinstanzlichen Verfahren geltend gemachten Vorbringen, in allgemeinen Ausführungen und blossen Behauptungen erschöpfen, dass bei dieser Sachlage auf die Ausführungen zur Lage in Belutschistan, wo die Polizei dem Beschwerdeführer keinen Schutz gewährleisten könne, und zur fehlenden innerstaatlichen Fluchtalternative nicht weiter einzugehen ist, dass auch kein Anlass besteht, die Sache zur Neubeurteilung an die Vorinstanz zurückzuweisen, weshalb der diesbezügliche Eventualantrag abzuweisen ist, dass somit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nicht davon auszugehen ist, der Beschwerdeführer sei als Sunnite möglichen religiös motivierten Übergriffen als Ausdruck allgemeiner Gewalt ausgesetzt, falls er nach Pakistan zurückkehren würde (vgl. BVGE 2014/32), dass der nach eigenen Angaben gesunde Beschwerdeführer im Heimatstaat über eine gute Schulbildung und Berufserfahrung und im Weiteren über ein Beziehungsnetz verfügt, dass somit weder die allgemeine Lage im Heimatstaat des Beschwerdeführers noch individuelle Gründe auf eine konkrete Gefährdung im Falle einer Rückkehr schliessen lassen,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mit vorliegendem Entscheid in der Hauptsache das Gesuch um Befreiung von der Kostenvorschusspflicht (nach Art. 63 Abs. 4 VwVG) gegenstandslos geworden ist, dass das Gesuch um Gewährung der unentgeltlichen Rechtspflege im Sinne von Art. 65 Abs. 1 VwVG abzuweisen ist, da sich die Beschwerde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Der Einzelrichter:Der Gerichtsschreiber: Thomas WespiDaniel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