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D-1616/2013 vom 5. April 2013</w:t>
      </w:r>
    </w:p>
    <w:p>
      <w:r>
        <w:t>Bundesverwaltungsgericht, 2013-04-05, DE</w:t>
      </w:r>
    </w:p>
    <w:p>
      <w:r>
        <w:rPr>
          <w:b/>
        </w:rPr>
        <w:t xml:space="preserve">Quelle: </w:t>
      </w:r>
      <w:r>
        <w:t>https://mcp.opencaselaw.ch/entscheid/bvger_D-1616_2013</w:t>
      </w:r>
    </w:p>
    <w:p>
      <w:r>
        <w:t>FR: TAF D-1616/2013 du 5 avril 2013</w:t>
      </w:r>
    </w:p>
    <w:p>
      <w:r>
        <w:t>IT: TAF D-1616/2013 del 5 aprile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D-1616/2013 Urteil vom 5. April 2013 Besetzung Einzelrichterin Nina Spälti Giannakitsas, mit Zustimmung von Richter Thomas Wespi; Gerichtsschreiber Patrick Weber. Parteien A._______, geboren (...), Algerien, Beschwerdeführer, gegen Bundesamt für Migration (BFM), Quellenweg 6, 3003 Bern, Vorinstanz . Gegenstand Nichteintreten auf Asylgesuch und Wegweisung; Verfügung des BFM vom 14. März 2013 / N (...). Das Bundesverwaltungsgericht stellt fest, dass der Beschwerdeführer arabischer Ethnie aus der Provinz B._______ sei­nen Heimatstaat Algerien eigenen Angaben zufolge Ende November 2008 verliess und über Tunesien, die Türkei, Griechenland und Italien am 7. Dezember 2012 in die Schweiz gelangte, wo er am 8. Dezember 2012 um Asyl nachsuchte, dass er aufgefordert wurde, innert 48 Stunden rechtsgenügliche Ausweispa­piere nachzureichen, verbunden mit der Androhung, im Unter­las­sungsfall werde auf das Asylgesuch nicht eingetreten (vgl. Akte BFM A 2/1) dass die Vorinstanz am 18. Dezember 2012 seine Per­sonalien erhob und ihn summarisch zum Reiseweg sowie zu den Grün­den für das Verlassen des Heimatlandes befragte, dass er am 15. Februar 2013 einlässlich zu den Asylgründen angehört wurde, dass das BFM mit Verfügung vom 14. März 2013 - eröffnet am 21. März 2013 - in Anwendung von Art. 32 Abs. 2 Bst. a des Asylgesetzes vom 26. Juni 1998 (AsylG, SR 142.31) auf das Asylgesuch nicht ein­trat und die Wegweisung aus der Schweiz sowie den Vollzug an­ordnete, dass der Beschwerdeführer mit Eingabe vom 27. März 2013 gegen die­sen Entscheid beim Bundesverwaltungsgericht Be­schwerde erhob, dass er die Aufhebung der vorinstanzlichen Verfügung verbunden mit der Einräumung eines Bleiberechts in der Schweiz beantragte, dass auf die vorinstanzlichen Erwägungen und die Beschwerdebegrün-dung - soweit erforderlich - nachstehend einzuge­hen ist, dass die vorinstanzlichen Akten am 2. April 2013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die Beschwerdeinstanz - sofern sie den Nichteintretens­ent­scheid als unrechtmässig erachtet - einer selbstständi­gen materiellen Prü­fung enthält, die angefochtene Verfügung aufhebt und die Sache zu neuer Entscheidung an die Vorinstanz zurückweist (vgl. BVGE 2007/8 E. 2.1 S. 73),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wobei im Rahmen der summarischen Prüfung das offenkundige Fehlen der Flüchtlingseigen­schaft und das offenkundige Fehlen von Wegweisungsvollzugshinder­nis­sen zu beurteilen sind und sich die Offensichtlichkeit auch auf die Asylrele­vanz beziehen kann (vgl. BVGE 2007/8 E. 5.6.6),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sich auf Grund der Anhörung die Notwendigkeit zusätzlicher Abklärun­gen zur Feststellung der Flüchtlingseigenschaft oder eines Wegwei­sungs­voll­zugshindernisses ergibt (Art. 32 Abs. 3 Bst. c AsylG), dass es der Beschwerdeführer unterliess, im Moment der Einreichung des Asylgesuches im Empfangs- und Verfahrenszentrum beziehungs­wei­se in den 48 Stunden nach der diesbezüglichen Orientierung durch Ab­gabe eines Informationsblattes ein Dokument zu seiner zweifelsfreien Identi­fi­zierung abzugeben, weshalb die in Art. 32 Abs. 2 Bst. a AsylG statu­ierte Grundvoraussetzung für ein Nichteintreten we­gen fehlender Pa­piere vorliegend erfüllt ist, dass er als Ursache der Nichtabgabe von Reise- oder Identitätspapieren unter anderem erklärte, die Identitätskarte zuhause gelassen und den Pass in der Türkei verloren zu haben (A 6/12 S. 5 f.), dass er auf Nachfragen zur Beschaffung von Identitätsbelegen in keiner Weise kooperativ wirkte (A 21/14 Antworten 4 ff.), dass das BFM aufgrund dieser stereotypen Aussagen darlegte, es lägen keine entschuldbaren Gründe für die Papierlosigkeit vor, dass die vorinstanzliche Sichtweise überzeugt und davon auszugehen ist, er verfüge über ein Identitätsdokument, das er den Schweizer Behörden vor­enthält, dass in der Beschwerde Gegenargumente für eine andere Sichtweise feh­len, dass es bei der Frist von 48 Stunden gemäss Art. 32 Abs. 2 Bst. a AsylG im Übrigen nicht um die Beschaffung neuer Papiere, sondern um die Ab­gabe der schon existierenden, für die Reise in die Schweiz ver­wendeten Pa­piere geht, weshalb auch allfällig noch nachgereichte Be­lege an der vor­lie­genden Einschätzung nichts ändern würden, dass die Vorinstanz in der angefochtenen Verfügung somit zutreffend fest­stellte, für das Nichteinreichen von Reise- oder Identitätspapieren lä­gen keine entschuldbaren Gründe vor, da aufgrund des erwähnten Aussage­verhaltens die angebliche Papierlosigkeit nicht ge­glaubt werden kön­ne, dass der Beschwerdeführer zur Be­gründung des Asylgesuchs im We­sentli­chen vorbrachte, in seinem Heimatland als Alkoholverkäufer tätig ge­wesen zu sein, dass er in einem Park einen Stand geführt und dort ohne behördliche Bewil­ligung Wein angeboten habe, dass er immer wieder polizeilich behelligt worden sei, dass ihn auch Mitglieder der religiösen Gemeinschaft der Salafisten unter Druck gesetzt hätten, dass ihn diese zusammengeschlagen und verletzt hätten, dass es einige Zeit später zu einer erneuten Auseinandersetzung gekom­men sei, wobei er zusammen mit einem Freund einen der Feinde gravie­rend verletzt habe, dass er deswegen ausser Landes geflohen sei, dass er nach der Ausreise im Heimatland gesucht worden sei, dass er im Falle der Rückkehr Racheakte der Familie des Verletzten be­fürchte, dass für die weiteren Einzelheiten der Aussagen auf die Protokolle zu ver­weisen ist, dass das BFM erwog, die geltend gemachten Fluchtgründe wiesen mas­sive Unstimmigkeiten auf, dass seine Aussagen, ohne behördliche Bewilligung Alkohol verkauft zu ha­ben, zwanzig- bis dreissigmal polizeilich kontrolliert worden zu sein und dabei lediglich einmal eine Busse erhalten zu haben, in der Tat realitäts­fremd anmuten und seine Erklärung für diesen Umstand offensichtlich kon­struiert erscheint (A 21/14 Antworten 43 ff.), dass seine Angaben zur Führung des Verkaufstands und zur religiösen Ge­meinschaft der Salafisten respektive der ihn bedrängenden Mitglieder die­ser Religionsgemeinschaft kaum Substanz aufweisen, dass er überdies nicht in der Lage war, den angeblich fluchtauslösenden zweiten Vorfall mit den Salafisten in zeitlicher Hinsicht adäquat zu konkreti­sieren (A 21/14 Antworten 72 f.), dass die Schilderungen zum angeblich Erlebten und Befürchteten keine Re­alkennzeichen aufweisen und so der Eindruck eines blossen Sachver­haltskonstrukts bestätigt wird, dass im Übrigen allfällige behördliche Behelligungen wegen schwerer Kör­perverletzung im vorliegenden Kontext offensichtlich nicht zur Beja­hung der Flüchtlingseigenschaft des Beschwerdeführers zu führen ver­möchten, dass die vorinstanzliche Sichtweise durch die sub­stanzlosen Beschwerde­vorbringen nicht entkräftet wird, dass der Beschwerdeführer offensichtlich keine Gefährdungslage im Sinne von Art. 3 AsylG nachvollziehbar machen konnte, weshalb das Nicht­bestehen der Flüchtlingseigenschaft einerseits und - wie sich auch aus den nachfolgenden Erwägungen zum Vollzug der Wegweisung ergibt - das Fehlen von Wegweisungsvollzugshindernissen andererseits gleicher­massen offensichtlich ist und aufgrund der Akten keine weiteren Ab­klärungen nötig sind (Art. 32 Abs. 3 Bst. b und c AsylG),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Schweizerischen Asylrekurskommission (ARK)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Algerien droht, dass er sich zum Schutz vor Übergriffen Dritter an die staatlichen Behörden im Heimatland zu wenden hätte, dass sich der Vollzug für Ausländerinnen und Ausländer als unzumutbar er­weist, wenn sie im Heimat- oder Herkunftsstaat auf Grund von Situatio­nen wie Krieg, Bürgerkrieg, allgemeiner Gewalt und medizinischer Not­lage konkret gefährdet sind (Art. 83 Abs. 4 AuG), dass im Falle einer Rückkehr weder die allgemeine Lage in Algerien noch in­dividuelle Gründe auf eine konkrete Gefährdung des Beschwer­de­füh­rers vor Ort schliessen las­sen, dass er im Heimatland über soziale Anknüpfungspunkte verfügt und ge­mäss den Akten auch nicht zu befürchten ist, er gerate in wirtschaftlicher Hinsicht in eine existenzbedrohende Situation, dass Beschwerdeargumente für eine andere Sichtweise fehlen, dass der Vollzug der Wegweisung mithin als zumut­bar im Sinne von Art. 83 Abs. 4 AuG erscheint, dass der Vollzug der Wegweisung des Beschwerdeführers in den Heimat­staat schliesslich möglich ist, da keine Vollzugshindernisse bestehen (Art. 83 Abs. 2 AuG), und es ihm obliegt, bei der Be­schaffung gültiger Reise­papiere mitzuwirken (Art. 8 Abs. 4 AsylG, vgl. dazu auch BVGE 2008/34 E. 12 S. 513 - 515), dass nach dem Gesagten der vom Bundesamt verfügte Vollzug der Weg­wei­sung zu bestätigen ist, dass es dem Beschwerdeführer nicht gelungen ist darzutun, in­wiefern die angefochtene Verfügung Bundesrecht verletzt, den rechtserhebli­chen Sach­verhalt unrichtig oder unvollständig feststellt oder un­angemessen ist (Art. 106 AsylG), dass die Beschwerde somit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