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D-1615/2008 vom 18. März 2008</w:t>
      </w:r>
    </w:p>
    <w:p>
      <w:r>
        <w:t>Bundesverwaltungsgericht, 2008-03-18, FR</w:t>
      </w:r>
    </w:p>
    <w:p>
      <w:r>
        <w:rPr>
          <w:b/>
        </w:rPr>
        <w:t xml:space="preserve">Quelle: </w:t>
      </w:r>
      <w:r>
        <w:t>https://mcp.opencaselaw.ch/entscheid/bvger_D-1615_2008</w:t>
      </w:r>
    </w:p>
    <w:p>
      <w:r>
        <w:t>FR: TAF D-1615/2008 du 18 mars 2008</w:t>
      </w:r>
    </w:p>
    <w:p>
      <w:r>
        <w:t>IT: TAF D-1615/2008 del 18 marzo 2008</w:t>
      </w:r>
    </w:p>
    <w:p>
      <w:pPr>
        <w:pStyle w:val="Heading2"/>
      </w:pPr>
      <w:r>
        <w:t>Regeste</w:t>
      </w:r>
    </w:p>
    <w:p>
      <w:r>
        <w:t>Asile (non-entrée en matière) et renvoi</w:t>
      </w:r>
    </w:p>
    <w:p>
      <w:pPr>
        <w:pStyle w:val="Heading2"/>
      </w:pPr>
      <w:r>
        <w:t>Volltext</w:t>
      </w:r>
    </w:p>
    <w:p>
      <w:r>
        <w:t>Tribunal administrativ federal Cour IV D-1615/2008 {T 0/2} Arrêt du 18 mars 2008 Composition Gérald Bovier, juge unique, avec l'approbation de Gérard Scherrer, juge, Jean-Bernard Moret-Grosjean, greffier. Parties A._______, Sierra Leone, B._______, recourant, contre Office fédéral des migrations (ODM), Quellenweg 6, 3003 Berne-Wabern, autorité inférieure. Objet Asile (non-entrée en matière) et renvoi ; décision de l'ODM du 7 mars 2008 / N._______. Vu la demande d'asile de l'intéressé du 23 janvier 2008, le document intitulé "Request to Hand In Travelling or Identity Documents" qui lui a été remis le même jour, dans lequel l'ODM attirait son attention sur la nécessité de déposer dans les 48 heures ses documents de voyage ou ses pièces d'identité ainsi que sur l'issue éventuelle de la procédure en l'absence de réponse concrète à cette injonction, les procès-verbaux des auditions des C._______ et D._______, la décision de l'ODM du 7 mars 2008, le recours de l'intéressé du 11 mars 2008, et considérant que sous réserve des exceptions prévues à l'art. 32 de la loi sur le Tribunal administratif fédéral (le Tribunal) du 17 juin 2005 (LTAF, RS 173.32),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l'intéressé a qualité pour recourir (art. 48 al. 1 PA) et que son recours, respectant les exigences légales en la matière (art. 52 PA et art. 108 al. 2 LAsi), est recevable, qu'entendu sur ses motifs d'asile, l'intéressé a allégué qu'il était né et qu'il avait vécu à E._______ ; qu'il n'aurait exercé aucune activité politique et rencontré aucune difficulté avec les autorités ; qu'il se serait occupé de gérer un des deux magasins d'alimentation de son oncle ; que le F._______, trois personnes cagoulées seraient venues à son magasin ; qu'elles se seraient présentées comme des rebelles et auraient exigé qu'il leur remette de l'argent, sous peine de représailles ; que l'intéressé aurait réussi à blesser mortellement un de ses agresseurs avant de quitter précipitamment les lieux en emportant son argent ; que durant sa fuite, il aurait été intercepté par les deux autres rebelles qui, entre temps, avaient tué son oncle et incendié le second magasin ; que ceux ci, après l'avoir détroussé, l'auraient laissé partir ; que l'intéressé se serait alors rendu à G._______, d'où il aurait quitté son pays, par voie maritime, démuni de tout document d'identité, que dans sa décision fondée sur l'art. 32 al. 2 let. a LAsi, l'ODM a retenu que l'intéressé n'avait pas remis de documents d'identité ou de voyage valables et qu'aucune des exceptions visées par l'art. 32 al. 3 LAsi n'était réalisée ; qu'il a notamment estimé que ses allégations en relation avec la Sierra Leone étaient dépourvues de toute réalité concrète et que son origine sierra-léonaise n'était pas établie, de sorte que ses motifs étaient sans fondement ; qu'il a de ce fait refusé d'entrer en matière sur sa demande d'asile, prononcé son renvoi et ordonné l'exécution de cette mesure, que dans son recours, l'intéressé soutient que ses déclarations sont fondées, qu'elles correspondent à la réalité et qu'il encourt de sérieux préjudices en cas de renvoi ; qu'il conclut à l'annulation de la décision querellée et à un examen au fond de sa demande d'asile ; qu'il requiert par ailleurs d'être exempté du paiement d'une avance de frais, que pour sa part, le Tribunal n'entend pas remettre en cause la nationalité sierra-léonaise de l'intéressé ; qu'il statuera donc en la cause, en particulier sur les motifs d'asile allégués, eu égard au pays dont celui-ci prétend provenir,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58ss), que pour sa part, la notion de motifs excusables n'a pas changé et le sens que lui a conféré la jurisprudence antérieure au 1er janvier 2007 reste d'actualité (ATAF 2007/8 consid. 3.2 p. 74s. ; JICRA 1999 n° 16 consid. 5c/aa p. 109s.), que l'intéressé n'a déposé ni ses documents de voyage ni ses pièces d'identité dans un délai de 48 heures après le dépôt de sa demande d'asile ; qu'il n'a pas rendu vraisemblable qu'il avait des motifs excusables de ne pas avoir été à même de se procurer de tels documents en temps utile ; qu'il lui appartenait d'effectuer toute démarche s'avérant utile, adéquate et nécessaire à cette fin, ce qu'il n'a pas fait pour des raisons qui lui sont propres ; que l'impossibilité qu'il a invoquée de prendre contact avec un membre de sa famille resté au pays, faute de disposer encore d'un réseau familial effectif, ne constitue pas un motif excusable au sens de l'art. 32 al. 3 let. a LAsi ; qu'il a toujours vécu au même endroit dans son pays d'origine, de sorte qu'il a dû s'y créer un réseau social élargi composé, entre autres, d'amis et de connaissances ; que sur ce point, le Tribunal fait également sienne la motivation développée par l'ODM (cf. décision attaquée, consid. I/1, p. 3), qu'ainsi, en l'absence de documents de voyage ou de pièces d'identité, sans que l'intéressé n'ait donné d'excuses valables,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 les événements survenus le F._______, tels qu'allégués par l'intéressé, ne sont pas décisifs sous l'angle de la reconnaissance de la qualité de réfugié et de l'octroi de l'asile ; qu'on ne peut en tirer quelque conséquence que ce soit en la matière, dès lors que le racket, dans le contexte décrit, aurait été motivé par des considérations uniquement financières, sans aucun lien avec un des motifs énoncés exhaustivement à l'art. 3 LAsi, qu'à cela s'ajoute qu'un tel acte constitue un délit de droit commun réprimé, en règle générale, par toute législation pénale, qu'il appartenait ainsi à l'intéressé de s'adresser aux autorités sierra léonaises compétentes pour faire valoir ses droits et obtenir protection, ce qu'il n'a toutefois pas fait ; que rien n'indique cependant que dites autorités auraient refusé de le protéger ou qu'elles ne pourraient et voudraient le faire ; que la protection internationale ne revêt qu'un caractère subsidiaire par rapport à la protection nationale lorsque celle-ci existe et qu'elle peut être requise sans restriction particulière ; qu'on peut en principe attendre d'un requérant d'asile qu'il épuise dans son propre pays les possibilités de trouver une protection adéquate avant de solliciter celle d'un État tiers, qu'au demeurant, et indépendamment de ce qui précède, les allégations de l'intéressé ne constituent que de simples affirmations de sa part, totalement inconsistantes, qu'aucun élément concret ni moyen de preuve ne viennent étayer ; qu'elles ne satisfont pas en outre aux exigences de l'art. 7 LAsi, vu les invraisemblances qu'elles contiennent, que ces dernières portent notamment sur les raisons pour lesquelles les deux rebelles se seraient contentés de soutirer à l'intéressé son argent et de laisser simplement ce dernier s'en aller, alors qu'il venait de tuer leur compagnon, ainsi que sur les circonstances dans lesquelles celui-ci aurait réussi à se rendre aussi rapidement qu'il l'a décrit à G._______, compte tenu de la distance parcourue et du mode de locomotion employé à cet effet, que ne sont pas non plus vraisemblables les allégations relatives à l'aide - matérielle et financière - gracieusement accordée par la personne qui aurait organisé son départ ainsi que celles relatives aux circonstances dans lesquelles il aurait quitté son pays et gagné la Suisse, démuni de tout document d'identité et de voyage, que les déclarations de l'intéressé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vu l'inconsistance manifeste du récit présenté, qu'il n'y a pas lieu également de procéder à d'autres mesures d'instruction pour constater l'existence d'un empêchement à l'exécution du renvoi ; que la situation telle que ressortant des actes de la cause, parfaitement claire, ne le justifie pas, que l'intéressé n'ayant pas établi l'existence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(cf. dans ce sens JICRA 1996 n° 18 consid. 14b/ee p. 186s.), qu'en outre, la Sierra Leone ne connaît pas une situation de guerre, de guerre civile ou de violences généralisées sur l'ensemble de son territoire qui permettrait de présumer, à propos de tous les requérants provenant de cet État, et indépendamment des circonstances de chaque cause, l'existence d'une mise en danger concrète au sens de l'art. 44 al. 2 LAsi et de l'art. 83 al. 4 de la loi fédérale sur les étrangers du 16 décembre 2005 (LEtr, RS 142.20 ; cf. dans ce sens JICRA 2006 n° 16 consid. 7.2.2. à 7.2.4. p. 168ss, JICRA 2002 n° 11 p. 99ss), qu'il ne ressort pas non plus du dossier que l'intéressé pourrait être mis concrètement en danger pour des motifs qui lui seraient propres ; qu'il n'en a d'ailleurs pas fait valoir ; qu'il est jeune, célibataire, au bénéfice d'une certaine expérience professionnelle et qu'il n'a pas allégué ni établi qu'il souffrait de problèmes de santé particuliers pour lesquels il ne pourrait être soigné en Sierra Leone et qui seraient susceptibles de rendre son renvoi inexécutable, soit autant de facteurs qui devraient lui permettre de se réinstaller sans rencontrer d'excessives difficultés, qu'il n'apparaît pas non plus que des mesures d'instruction complémentaires, sous l'angle de la possibilité de l'exécution du renvoi, s'avèrent indiquées ; que l'intéressé ne le prétend d'ailleurs pas non plus, que c'est ainsi à juste titre que l'ODM a refusé d'entrer en matière sur la demande d'asile ; que sur ce point, le recours doit être rejeté et le dispositif de la décision du 7 mars 2008 confirmé, que lorsqu'il refuse d'entrer en matière sur une demande d'asile, l'ODM prononce en principe le renvoi de Suisse et en ordonne l'exécution (art. 44 al. 1 LAsi) ; qu'aucune exception à la règle générale du renvoi n'étant réalisée (art. 32 de l'ordonnance 1 sur l'asile du 11 août 1999 [OA 1, RS 142.311]), le Tribunal est tenu, de par la loi, de confirmer cette mesure (cf. dans ce sens JICRA 2001 n° 21 p. 168ss), que pour les motifs exposés ci-dessus, l'exécution du renvoi est licite et raisonnablement exigible (art. 44 al. 2 LAsi et art. 83 al. 3 et 4 LEtr), qu'elle est aussi possible (art. 44 al. 2 LAsi et art. 83 al. 2 LEtr) ; qu'il incombe en effet à l'intéressé d'entreprendre toutes les démarches nécessaires pour obtenir les documents lui permettant de retourner dans son pays (art. 8 al. 4 LAsi), que le recours, en tant qu'il porte sur l'exécution du renvoi, doit être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la demande d'exemption du paiement d'une avance de frais est sans objet, le Tribunal s'étant prononcé en la cause, que, cela étant, les frais de procédure sont à la charge de l'intéressé (art. 63 al. 1, 4bis et 5 PA, art. 1, art. 2 et art. 3 let. a du règlement concernant les frais, dépens et indemnités fixés par le Tribunal administratif fédéral du 11 décembre 2006 [FITAF, RS 173.320.2]), (dispositif page suivante) le Tribunal administratif fédéral prononce : 1. Le recours est rejeté. 2. La demande d'exemption du paiement d'une avance de frais est sans objet. 3. Les frais de procédure, d'un montant de Fr. 600, sont à la charge du recourant. Ce montant est à verser sur le compte du Tribunal dans les 30 jours dès l'expédition du présent arrêt. 4. Le présent arrêt est adressé : - au recourant, par l'entremise du H._______ (par lettre recommandée ; annexes : un bulletin de versement et un accusé de réception) - à l'ODM, H._______, ad dossier N._______ (par télécopie, avec prière de notifier l'original de l'arrêt au recourant et de retourner l'accusé de réception au Tribunal) - à la police des étrangers du canton I._______ (par télécopie)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