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D-1613/2012 vom 29. März 2012</w:t>
      </w:r>
    </w:p>
    <w:p>
      <w:r>
        <w:t>Bundesverwaltungsgericht, 2012-03-29, FR</w:t>
      </w:r>
    </w:p>
    <w:p>
      <w:r>
        <w:rPr>
          <w:b/>
        </w:rPr>
        <w:t xml:space="preserve">Quelle: </w:t>
      </w:r>
      <w:r>
        <w:t>https://mcp.opencaselaw.ch/entscheid/bvger_D-1613_2012</w:t>
      </w:r>
    </w:p>
    <w:p>
      <w:r>
        <w:t>FR: TAF D-1613/2012 du 29 mars 2012</w:t>
      </w:r>
    </w:p>
    <w:p>
      <w:r>
        <w:t>IT: TAF D-1613/2012 del 29 marzo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D-1613/2012 Arrêt du 29 mars 2012 Composition Claudia Cotting-Schalch (juge unique), avec l'approbation de Yanick Felley, juge, Joanna Allimann, greffière. Parties A._______, né le [...], Guinée-Bissau, recourant, contre Office fédéral des migrations (ODM), Quellenweg 6, 3003 Berne, autorité inférieure. Objet Asile (non-entrée en matière) et renvoi (Dublin) ; décision de l'ODM du 19 mars 2012 / N [...]. Vu la demande d'asile déposée en Suisse par A._______ en date du 21 février 2012, la décision du 19 mars 2012 (notifiée le 21 mars suivant), par laquelle l'ODM, se fondant sur l'art. 34 al. 2 let. d de la loi du 26 juin 1998 sur l'asile (LAsi, RS 142.31), n'est pas entré en matière sur cette demande d'asile, a prononcé le transfert de l'intéressé vers l'Espagne et a ordonné l'exécution de cette mesure, constatant l'absence d'effet suspensif à un éventuel recours contre dite décision, le recours interjeté le 23 mars 2012 contre cette décision, les demandes d'assistance judiciaire partielle et d'octroi de l'effet suspensif dont il est assorti, la réception du dossier de première instance par le Tribunal, le 27 mars 2012,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 a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 Ulrich Meyer/Isabel von Zwehl, L'objet du litige en procédure de droit administratif fédéral, in : Mélanges en l'honneur de Pierre Moor, Berne 2005 p. 435 ss) ; que, partant, les conclusions du recours tendant à la reconnaissance de la qualité de réfugié et à l'octroi de l'asile sont irrecevables,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que, s'il ressort de cet examen qu'un autre Etat est responsable du traitement de la demande d'asile, l'ODM rend une décision de non-entrée en matière après que l'Etat requis a accepté la prise ou la reprise en charge du requérant d'asile (art. 29a al. 2 OA1) ; que cet office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 qu'en plus de ces quatre catégories, le règlement Dublin II prévoit une série de situations humanitaires à prendre en compte ; que chaque critère de détermination de l'Etat responsable n'a vocation à s'appliquer que si le critère qui le précède dans le règlement est inopérant dans la situation en question (principe de l'application hiérarchique des critères du règlement ; art. 5 règlement Dublin II), qu'en vertu de l'art. 16 par. 1 du règlement Dublin II,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 cf. également l'art. 29a al. 3 OA 1), qu'en l'occurrence, sur la base des déclarations de A._______ et d'une comparaison dactyloscopique avec les données de l'unité centrale du système Eurodac, l'ODM a constaté que l'intéressé avait déposé une demande d'asile en Espagne le [...], laquelle semblait avoir été rejetée, qu'en date du 6 mars 2012, l'autorité inférieure a dès lors soumis aux autorités espagnoles compétentes une requête aux fins de reprise en charge, fondée sur l'art. 16 par. 1 point e du règlement Dublin II, que, le 16 mars suivant, lesdites autorités ont expressément accepté de reprendre en charge le requérant, sur la base de cette même disposition, que l'Espagne a ainsi reconnu sa compétence pour traiter la demande d'asile de l'intéressé, que, pour sa part, celui-ci ne l'a pas contestée, qu'il a revanche déclaré qu'il n'avait pas envie de retourner dans ce pays, que, dans son mémoire de recours, il a également soutenu qu'en cas de transfert en Espagne, il risquait de se retrouver dans la rue, sans aucun moyen de subsistance, qu'il a ainsi implicitement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l'Espagne, comme tous les autres Etats liés par l'AAD,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cf. également Cour eur. DH, arrêt M.S.S. c. Belgique et Grèce, requête n° 30696/09, 21 janvier 2011, §§ 341 ss, arrêt Affaire R.U. c. Grèce, requête n° 2237/08, 7 juin 2011 §§ 74 ss), que la présomption précitée peut également être renversée en présence d'indices sérieux que, dans le cas concret, les autorités de cet Etat ne respecteraient pas le droit international (cf. ATAF 2010/45 précité), qu'à la différence de la situation prévalant en Grèce, on ne saurait considérer, à propos de l'Espagne,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espagnole sur le droit d'asile n'y est pas appliquée,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Cour eur. DH, arrêts précités M.S.S. c. Belgique et Grèce et Affaire R.U. c. Grèce) ; que, dans ces conditions, il n'y a pas de raison sérieuse de douter que l'Espagne respecte la directive "Procédure", que, pour sa part, le recourant n'a pas démontré l'existence d'un risque concret que les autorités espagnoles refuseraient de le prendre en charge et de mener à terme l'examen de sa demande de protection, en violation de cette directive, qu'en outre, il n'a fourni aucun élément concret selon lequel l'Espagne faillirait à ses obligations internationales en le renvoyant dans son pays d'origine, au mépris du principe de non­refoulement ou de l'art. 3 CEDH, au cas où il invoquerait des éléments établissant un risque concret et sérieux d'y subir des traitements contraires à ces dispositions, qu'il n'a pas non plus apporté d'indices objectifs, concrets et sérieux qu'il serait lui-même privé durablement de tout accès aux conditions matérielles minimales d'accueil prévues par la directive "Accueil", qu'il n'a pas démontré que ses conditions d'existence en Espagne atteindraient, en cas de transfert dans ce pays, un tel degré de pénibilité et de gravité qu'elles seraient constitutives d'un traitement contraire à l'art. 3 CEDH, que, dans ces conditions, vu qu'il n'a pas renversé la présomption de sécurité attachée au respect par l'Espagne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l'Espagne s'avère conforme aux engagements de la Suisse relevant du droit international, qu'il n'existe par ailleurs pas de "raisons humanitaires" au sens de l'art. 29a al. 3 OA1, susceptibles d'empêcher ce transfert, cette notion devant être interprétée de manière restrictive (cf. ATAF 2011/9 consid. 8.1, ATAF 2010/45 précité consid. 8.2.2), qu'au demeurant, si - après son retour en Espagne - l'intéressé devait être contraint par les circonstances à mener une existence non conforme à la dignité humaine, il lui appartiendra de faire valoir ses droits directement auprès des autorités espagnoles et, le cas échéant, auprès de la Cour européenne des droits de l'homme, en usant des voies de droit adéquates,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partant, il n'y a pas lieu d'appliquer la clause de souveraineté prévue par l'art. 3 par. 2 du règlement Dublin II, que l'Espagne demeure dès lors l'Etat responsable de l'examen de la demande d'asile du recourant au sens du règlement Dublin II et est tenue - en vertu de l'art. 16 par. 1 point e dudit règlement - de le reprendre en charge, dans les conditions prévues à l'art. 20, que, dans ces conditions, c'est à bon droit que l'ODM n'est pas entré en matière sur sa demande d'asile, en application de l'art. 34 al. 2 let. d LAsi, et qu'il a prononcé son transfert de Suisse vers l'Espagne,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19 mars 2012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formulée dans le recours tendant à l'octroi de mesures provisionnelles est sans objet,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