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D-1612/2012 vom 28. März 2012</w:t>
      </w:r>
    </w:p>
    <w:p>
      <w:r>
        <w:t>Bundesverwaltungsgericht, 2012-03-28, FR</w:t>
      </w:r>
    </w:p>
    <w:p>
      <w:r>
        <w:rPr>
          <w:b/>
        </w:rPr>
        <w:t xml:space="preserve">Quelle: </w:t>
      </w:r>
      <w:r>
        <w:t>https://mcp.opencaselaw.ch/entscheid/bvger_D-1612_2012</w:t>
      </w:r>
    </w:p>
    <w:p>
      <w:r>
        <w:t>FR: TAF D-1612/2012 du 28 mars 2012</w:t>
      </w:r>
    </w:p>
    <w:p>
      <w:r>
        <w:t>IT: TAF D-1612/2012 del 28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D-1612/2012 Arrêt du 28 mars 2012 Composition Gérard Scherrer, juge unique, avec l'approbation de Claudia Cotting-Schalch, juge; William Waeber, greffier. Parties A._______, né le [...], Somalie, recourant, contre Office fédéral des migrations (ODM), Quellenweg 6, 3003 Berne, autorité inférieure . Objet Asile (non-entrée en matière) et renvoi (Dublin); décision de l'ODM du 14 mars 2012 / [...]. Vu la demande d'asile déposée en Suisse par A._______, le 13 février 2012, le procès-verbal de son audition du 20 février 2012, au cours de laquelle il a notamment déclaré qu'il était venu en Suisse pour y rejoindre et y aider sa mère malade, produisant un rapport médical attestant de l'état de santé déficient de celle-ci, la décision du 14 mars 2012, notifiée le 19 mars suivant, par laquelle l'ODM, se fondant sur l'art. 34 al. 2 let. d de la loi du 26 juin 1998 sur l'asile (LAsi, RS 142.31), n'est pas entré en matière sur la demande d'asile, a prononcé le transfert de l'intéressé vers l'Italie, a chargé les autorités cantonales de l'exécution de cette mesure et a constaté l'absence d'effet suspensif à un éventuel recours, le recours, interjeté le 23 mars 2012, dans lequel A._______ a soutenu que l'ODM n'avait pas établi les faits de manière complète et pertinente, se dispensant de procéder à des investigations de nature à vérifier ses dires quant à l'état de santé de sa mère et aux raisons de sa venue en Suisse, les demandes tendant à l'octroi de l'effet suspensif et de l'assistance judiciaire partielle déposées simultanément à ce recours, la réception du dossier de première instance par le Tribunal administratif fédéral (le Tribunal), le 26 mars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selon l'art. 106 al. 1 LAsi, les motifs qui peuvent être invoqués sont la violation du droit fédéral, notamment pour abus ou excès dans l'exercice du pouvoir d'appréciation (let. a), l'établissement inexact ou incomplet de l'état de fait pertinent (let. b) ou l'inopportunité (let. c),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qu'en dérogation aux critères de compétence ainsi définis,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le recourant a clairement expliqué, lors de son audition, qu'il était venu en Suisse afin d'y rejoindre sa mère, laquelle était malade et avait besoin de sa présence auprès d'elle, que l'ODM n'a pas tenu compte de cette situation dans son prononcé du 14 mars 2012, ni n'a, a fortiori, pris position sur elle, qu'à aucun moment, en effet, il ne relate la présence de la mère de l'intéressé en Suisse et la maladie de celle-ci, ni n'en discute la portée juridique, qu'il aurait cependant dû le faire, dans la mesure où le recourant a allégué que ces faits constituaient la raison du dépôt, en Suisse, de sa demande d'asile et, partant, un motif s'opposant à son renvoi (transfert), qu'ainsi, il a soit statué sur la base d'un état de fait incomplet, soit violé de manière grossière son devoir de motivation (sur cette question, cf. ATAF 2010/3 consid. 5 p. 37 s.), qu'en l'état, le recourant est dans l'impossibilité de savoir pourquoi l'ODM n'a pas retenu le fait qu'il estimait être à l'origine de sa venue en Suisse et, surtout, pourquoi celui-ci ne serait pas pertinent ou déterminant, que le recours doit donc être admis, que la décision du 14 mars 2012 est annulée et la cause renvoyée à l'ODM pour nouvelle décision au sens des considérants, que s'avérant manifestement fondé, le recours est admis dans une procédure à juge unique, avec l'approbation d'un second juge (art. 111 let. e LAsi), qu'il est renoncé à un échange d'écritures, le présent arrêt n'étant motivé que sommairement (cf. art. 111a al. 1 et 2 LAsi), que, dans la mesure où il est statué immédiatement sur le fond, la demande tendant à l'octroi de l'effet suspensif est sans objet, qu'au vu de l'issue de la procédure, il n'est pas perçu de frais (art. 63 al. 1 et 2 PA), de sorte que la demande d'assistance judiciaire partielle est également sans objet, que conformément à l'art. 7 al. 1 et 2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l'absence de relevé de prestations de la part du mandataire, le Tribunal fixe l'indemnité due à ce titre à 500 francs, (dispositif page suivante) le Tribunal administratif fédéral prononce : 1. Le recours est admis. 2. La décision de l'ODM est annulée et la cause renvoyée à celui-ci pour nouvelle décision dans le sens des considérants. 3. Il n'est pas perçu de frais. 4. Les demandes tendant à l'octroi de l'effet suspensif et de l'assistance judiciaire partielle sont sans objet. 5. L'ODM est invité à verser au recourant un montant de 500 francs à titre de dépens. 6.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