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D-1604/2011 vom 23. März 2011</w:t>
      </w:r>
    </w:p>
    <w:p>
      <w:r>
        <w:t>Bundesverwaltungsgericht, 2011-03-23, DE</w:t>
      </w:r>
    </w:p>
    <w:p>
      <w:r>
        <w:rPr>
          <w:b/>
        </w:rPr>
        <w:t xml:space="preserve">Quelle: </w:t>
      </w:r>
      <w:r>
        <w:t>https://mcp.opencaselaw.ch/entscheid/bvger_D-1604_2011</w:t>
      </w:r>
    </w:p>
    <w:p>
      <w:r>
        <w:t>FR: TAF D-1604/2011 du 23 mars 2011</w:t>
      </w:r>
    </w:p>
    <w:p>
      <w:r>
        <w:t>IT: TAF D-1604/2011 del 23 marzo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D-1604/2011/wif Urteil vom 23. März 2011 Besetzung Einzelrichter Hans Schürch, mit Zustimmung von Richterin Emilia Antonioni; Gerichtsschreiberin Anna Dürmüller Leibundgut. Parteien A._______, geboren am _______, B._______, geboren am _______, und C._______, geboren am _______, Serbien, alle vertreten durch Annelise Gerber, _______, Beschwerdeführende, gegen Bundesamt für Migration (BFM), Quellenweg 6, 3003 Bern, Vorinstanz. Gegenstand Nichteintreten auf Asylgesuch und Wegweisung; Verfügung des BFM vom 4. März 2011 / N _______. Das Bundesverwaltungsgericht stellt fest, dass die Beschwerdeführenden, serbische Staatsangehörige und ethnische Roma mit letztem Wohnsitz in D._______, am 8. November 1998 erstmals in der Schweiz um Asyl nachsuchten, dass sie dabei geltend machten, sie würden als Roma von den Serben diskriminiert und schikaniert, dass das Bundesamt dieses Asylgesuch mit Verfügung vom 3. Februar 1999 ablehnte und die Wegweisung aus der Schweiz sowie den Vollzug anordnete, dass die gegen diese Verfügung erhobene Beschwerde an die damals zuständige Schweizerische Asylrekurskommission (ARK) mit Beschluss vom 3. August 2000 infolge Beschwerderückzugs abgeschrieben wurde, dass die Beschwerdeführenden in der Folge nach Serbien zurückkehrten, dass der Beschwerdeführer alleine am 27. August 2004 ein zweites Asylgesuch in der Schweiz stellte und dabei geltend machte, er werde im Heimatland infolge seiner Ethnie beleidigt, bedroht, tätlich angegriffen und erpresst, dass das Bundesamt das zweite Asylgesuch des Beschwerdeführers mit Verfügung vom 5. November 2004 ablehnte und die Wegweisung aus der Schweiz sowie den Vollzug anordnete, dass die ARK die dagegen erhobene Beschwerde vom 2. Dezember 2004 mit Urteil vom 7. Februar 2005 abwies, dass der Beschwerdeführer im Juli 2005 nach Serbien zurückkehrte, dass für den Inhalt der beiden ersten Asylverfahren auf die Akten zu verweisen ist, dass die Beschwerdeführenden eigenen Angaben zufolge am 12. respektive 24. Dezember 2010 ihr Heimatland erneut verliessen, am 26. Januar 2011 im Empfangs- und Verfahrenszentrum E._______ erneut um Asyl nachsuchten und dort am 28. Januar 2011 summarisch befragt wurden, dass das BFM die Beschwerdeführenden am 7. Februar 2011 gestützt auf Art. 29 Abs. 1 des Asylgesetzes vom 26. Juni 1998 (AsylG, SR 142.31) ausführlich zu ihren Asylgründen anhörte und sie in der Folge für die Dauer des Verfahrens dem Kanton F._______ zuwies, dass die Beschwerdeführenden zur Begründung ihrer Asylgesuche im Wesentlichen geltend machten, die Lebensbedingungen in Serbien seien für sie sehr schwierig, dass sie praktisch auf der Strasse leben müssten, da die Arbeitsmarktlage schlecht und das ihnen ausbezahlte Sozialgeld ungenügend sei, dass sie ausserdem aus ethnischen Gründen bei der Wohnungssuche sowie auch allgemein diskriminiert würden, dass sie kein Geld hätten, um ihrer Tochter Schulbücher zu kaufen, dass die Beschwerdeführerin deswegen depressiv geworden sei, sich jedoch die benötigten Medikamente nicht leisten könne, dass sie aus diesen Gründen ihr Heimatland erneut verlassen und in die Schweiz gereist seien, dass für den weiteren Inhalt der Aussagen auf die Protokolle bei den Akten zu verweisen ist, dass die Beschwerdeführenden im Verlauf des vorinstanzlichen Verfahrens ihre Reisepässe und Identitätskarten sowie einen Arztbericht vom 16. November 2010 (in Kopie) zu den Akten reichten, dass das BFM mit Verfügung vom 4. März 2011 - eröffnet am 8. März 2011 - in Anwendung von Art. 32 Abs. 2 Bst. e AsylG auf die zweiten Asylgesuche der Beschwerdeführenden (respektive das dritte Asylgesuch des Beschwerdeführers) nicht eintrat und die Wegweisung aus der Schweiz sowie den Vollzug anordnete, dass die Vorinstanz zur Begründung ihres Entscheids im Wesentlichen aus­führte, die Beschwerdeführenden hätten Probleme bezüglich der Woh­nungs- und Arbeitssuche geltend gemacht, dass Nachteile, die auf die in einem Land herrschende politische, ökonomische oder soziale Lage zurückzuführen seien, keine asylrelevante Verfolgung darstellten, dass den Akten keine Hinweise auf eine asylrelevante Verfolgung der Beschwerdeführenden infolge ihrer Ethnie (Roma) zu entnehmen seien, dass insgesamt keine Hinweise auf seit dem letzten Asylverfahren eingetretene Ereignisse vorlägen, welche geeignet wären, die Flücht­lings­ei­gen­schaft zu begründen, oder die für die Gewährung vorübergehenden Schut­zes relevant wären, weshalb auf die Asylgesuche nicht einzutreten sei, dass der Vollzug der Wegweisung durchführbar sei, dass die Beschwerdeführenden mit Eingabe an das Bundesverwaltungsge­richt vom 15. März 2011 (Poststempel und Telefax) gegen diesen Entscheid Beschwerde erheben und dabei (sinngemäss) beantragen liessen, die angefochtene Verfügung sei aufzuheben und auf die Asylgesuche sei einzutreten, wobei das Dossier zur Neubeurteilung an das BFM zurückzu­ge­ben sei, eventuell sei den Beschwerdeführenden infolge Unzulässigkeit oder Unzumutbarkeit des Wegweisungsvollzugs die vorläufige Aufnahme zu gewähren, dass in prozessualer Hinsicht um Gewährung der unentgeltlichen Rechts­pflege im Sinne von Art. 65 Abs. 1 des Bundesgesetzes vom 20. Dezem­ber 1968 über das Verwaltungsverfahren (VwVG, SR 172.021) ersucht wurde, dass auf den Inhalt der Beschwerde, soweit entscheidrelevant, in den nach­folgenden Erwägungen Bezug genommen wird, dass die vorinstanzlichen Akten am 18. März 2011 beim Bundesverwaltungs­gericht eintrafen (Art. 109 Abs. 2 AsylG), und zieht in Erwägung, dass das Bundesverwaltungsgericht auf dem Gebiet des Asyls in der Regel endgültig über Beschwerden gegen Verfügungen (Art. 5 VwVG)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dagegen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die Beschwerdeführenden unbestrittenermassen in der Schweiz bereits zwei respektive drei Asylverfahren erfolglos durchlaufen haben, dass sie in ihren aktuellen Asylgesuchen keine asylrelevanten Gründe im Sinne von Art. 3 AsylG geltend machen, dass sie lediglich schwierige Lebensbedingungen im Heimatland, namentlich finanzielle Schwierigkeiten sowie Probleme bei der Wohnungs- und Arbeitssuche geltend machten und ausserdem vorbringen, sie würden als Roma allgemein durch die serbische Gesellschaft diskriminiert, dass sie gleichzeitig erklärten, sie hätten keinerlei Probleme mit den serbischen Behörden (vgl. C4 S. 5), dass die Asylvorbringen der Beschwerdeführenden offensichtlich keine ernsthaften Nachteile im Sinne von Art. 3 Abs. 2 AsylG darstellen, dass nämlich Nachteile, welche auf die in einem Land herrschende, allge­mei­ne politische, ökonomische oder soziale Lage zurückzuführen sind, kei­ne asylrelevante Verfolgung darstellen, dass den aktuellen Asylgesuchen der Beschwerdeführenden nach dem Ge­sagten offensichtlich keine Hinweise auf in der Zwischenzeit eingetretene Ereignisse zu entnehmen sind, welche geeignet wären, die Flüchtlingseigenschaft zu begründen, oder die für die Gewährung vorübergehenden Schutzes relevant wären, dass das BFM folglich zu Recht in Anwendung von Art. 32 Abs. 2 Bst. e AsylG auf die zweiten respektive dritten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vormals in dieser Materie zuständigen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im Falle einer Rückkehr schliessen lassen, weshalb der Vollzug der Wegweisung vorliegend zumutbar ist, dass nämlich in Serbien keine Situation allgemeiner Gewalt herrscht, dass der Beschwerdeführer vor der Ausreise als Gelegenheitsarbeiter tätig war und auch die Beschwerdeführerin gelegentlich als Putzfrau erwerbstätig war, dass es den Beschwerdeführenden auch unter Berücksichtigung der in Serbien herrschenden, schwierigen Wirtschaftslage durchaus zuzumuten ist, bei einer Rückkehr nach Serbien erneut einer Erwerbstätigkeit nachzugehen, um ihren Lebensunterhalt sowie denjenigen ihrer Tochter zu be­streiten, dass die Beschwerdeführenden den Akten zufolge über Verwandte und Freunde im Heimatland verfügen, welche sie bei Bedarf unterstützen könnten, dass sie gegebenenfalls ihre im Ausland lebenden Verwandten um (finanzielle) Unterstützung bitten könnten, dass sich in Serbien neben nationalen Organisationen auch mehrere internationale Hilfswerke namentlich um die Eingliederung von Roma in die serbische Gesellschaft kümmern (z.B. HEKS, EHO), und die Beschwerdeführenden auch an diese Institutionen um Unterstützung bitten könnten, dass die Beschwerdeführerin wegen ihrer gesundheitlichen Probleme (Depression) in Serbien in Behandlung stand und dort weiterhin behandelt werden kann, weshalb kein medizinisches Vollzugshindernis besteht, dass die Beschwerdeführenden an dieser Stelle zudem auf die Möglichkeit der Rückkehrhilfe (vgl. Art. 73 ff. der Asylverordnung 2 über Finanzierungsfragen vom 11. August 1999 (AsylV 2, SR 142.312) zu verweisen sind, dass der Einwand in der Beschwerde, der Beschwerdeführer werde wahrscheinlich in Zukunft aus finanziellen Gründen nicht mehr in der Lage sein, zur Weiterverfolgung seines Buchprojektes zu seiner Herausgeberin in die Schweiz zu fahren, offensichtlich nicht gegen die Zumutbarkeit des Wegweisungsvollzugs spricht, dass nach dem Gesagten nicht zu erwarten ist, die Beschwerdeführenden würden bei einer Rückkehr in ihr Heimatland in eine existenzbedrohende Situation geraten, weshalb der Vollzug der Wegweisung im heutigen Zeitpunkt insgesamt als zumutbar zu erachten ist, dass der Vollzug der Wegweisung in den Heimatstaat schliesslich möglich ist, da keine Vollzugshindernisse bestehen (Art. 83 Abs. 2 AuG), und es den Beschwerdeführenden obliegt, bei der Beschaffung gültiger Reisepapiere mitzuwirken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