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D-1602/2013 vom 23. April 2013</w:t>
      </w:r>
    </w:p>
    <w:p>
      <w:r>
        <w:t>Bundesverwaltungsgericht, 2013-04-23, DE</w:t>
      </w:r>
    </w:p>
    <w:p>
      <w:r>
        <w:rPr>
          <w:b/>
        </w:rPr>
        <w:t xml:space="preserve">Quelle: </w:t>
      </w:r>
      <w:r>
        <w:t>https://mcp.opencaselaw.ch/entscheid/bvger_D-1602_2013</w:t>
      </w:r>
    </w:p>
    <w:p>
      <w:r>
        <w:t>FR: TAF D-1602/2013 du 23 avril 2013</w:t>
      </w:r>
    </w:p>
    <w:p>
      <w:r>
        <w:t>IT: TAF D-1602/2013 del 23 aprile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D-1602/2013 Urteil vom 23. April 2013 Besetzung Einzelrichter Bendicht Tellenbach, mit Zustimmung von Richter Walter Stöckli; Gerichtsschreiber Daniel Merkli. Parteien A._______, geboren (...), Libanon, Beschwerdeführer, gegen Bundesamt für Migration (BFM), Quellenweg 6, 3003 Bern, Vorinstanz . Gegenstand Nichteintreten auf Asylgesuch und Wegweisung (Dublin-Verfahren); Verfügung des BFM vom 15. März 2013 / N________ Das Bundesverwaltungsgericht,in Anwendung des Asylgesetzes vom 26. Juni 1998 (AsylG, SR 142.31),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Schutze der Menschen­rechte und Grundfrei­heiten (Europäische Menschenrechtskonvention, EMRK, SR 0.101), des Abkommens vom 28. Juli 1951 über die Rechtsstel­lung der Flücht­linge (Flüchtlingskonvention, FK, SR 0.142.30),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Reglements vom 21. Februar 2008 über die Kosten und Ent­schä-digungen vor dem Bundesverwaltungsgericht (VGKE, SR 173.320.2), stellt fest, dass der Beschwerdeführer am 16. Februar 2013 in der Schweiz ein Asyl­gesuch stellte, dass er im Rahmen der summarischen Befragung vom 22. Februar 2013 im B._______ unter anderem an­gab, er sei mit seiner Familie am 10. Februar 2013 mit einem tune­sischen Visum nach C.______ geflogen in der Absicht, danach nach Tunis weiterzureisen, dass es indessen sein primäres Ziel gewesen sei, in die Schweiz zu ge­langen und er in C.______ um Asyl ersucht habe, um dort bleiben zu können, dass er drei Tage im Transitbereich des Flughafens verbracht habe und schliesslich mit dem Zug in die Schweiz gereist sei, dass dem Beschwerdeführer im Rahmen der Befragung vom 22. Februar 2013 das rechtliche Gehör zu einer allfälligen Wegweisung nach Italien gewährt wurde, dass ein Abgleich der Fingerabdrücke des Beschwerdeführers mit der "Eurodac"-Datenbank ergab, dass dieser am 11. Februar 2013 in Italien ein Asylgesuch eingereicht hatte, dass das BFM Italien am 28. Februar 2013 um Übernahme des Be­schwer­de­führers gestützt auf 16 Abs. 1 Bst. c Dublin-II-VO ersuchte, dass die italienischen Behörden das Übernahmeersuchen innert der in Art. 20 Abs. 1 Bst. b Dublin-II-Verordnung vorgesehenen Frist unbeantwortet liessen, womit sie die Zuständigkeit Italiens implizit anerkannten (Art. 20 Abs. 1 Bst. c Dublin-II-VO), dass das BFM mit - am 21. März 2013 eröffneter - Verfügung vom 15. März 2013 auf das Asylgesuch des Beschwerdeführers vom 16. Februar 2013 nicht eintrat und ihn in Anwendung der Dublin-II-VO nach Italien wegwies, wobei es festhielt, einer Beschwerde gegen diese Verfügung komme keine aufschiebende Wirkung zu, dass der Beschwerdeführer mit Eingabe vom 26. März 2013 an das Bundesverwaltungsgericht gegen diesen Entscheid Beschwerde erhob, wobei er in verfahrensrechtlicher Hinsicht unter anderem - unter Verzicht auf das Erheben eines Kostenvorschusses - um Gewährung der unentgeltlichen Rechtspflege im Sinne von Art. 65 Abs. 1 VwVG ersuchte, dass der zuständige Instruktionsrichter mit Zwischenverfügung vom 2. April 2013 die Gesuche um Verzicht auf die Erhebung eines Kostenvorschusses und Gewährung der unentgeltlichen Rechtspflege nach Art. 65 Abs. 1 VwVG abwies und unter Androhung des Nichteintretens im Unterlassungsfall einen Kostenvorschuss in der Höhe von 600.- mit Zahlungsfrist bis zum 12. April 2013 erhob, welcher in der Folge fristgerecht am 10. April 2013 einging, und erwägt, dass das Bundesverwaltungsgericht in der Regel endgültig - so auch vorliegend - über Beschwerden gegen Verfügungen (Art. 5 VwVG) des BFM entscheidet (Art.105 AsylG i.V.m. Art. 31-33 VGG; Art. 83 Bst. d Ziff. 1 BGG), dass die Beschwerde frist- und formgerecht eingereicht wurde, der Be­schwerdeführer durch die angefochtene Verfügung besonders berührt ist, ein schutzwürdiges Interesse an deren Aufhebung beziehungs­weise Änderung hat und daher zur Einreichung der Be­schwerde legiti­miert ist (Art. 108 AsylG sowie Art. 105 AsylG i.V.m. Art. 37 VGG und Art. 48 Abs. 1 und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bezie-hungsweise zweiten Richterin ent­schieden wird (Art. 111 Bst. e AsylG), und es sich, wie nachfolgend aufgezeigt, um eine solche handelt, wes-halb der Beschwerdeentscheid nur summarisch zu begründen ist (Art. 111a Abs. 2 AsylG), dass gestützt auf Art. 111a Abs.1 AsylG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das BFM gestützt auf Art. 16 Abs. 1 Bst. c Dublin-II-VO Italien für die Prüfung des am 16. Februar 2013 in der Schweiz eingereichten Asylgesuchs des Beschwerdeführers erachtet hat, dass die italienischen Behörden das Ersuchen der Schweizer Be­hör-den um Rückübernahme des Beschwerdeführers innert zweier Wo-chen nicht beantwortet haben, womit die Zuständigkeit Italiens gemäss Dubliner Verfahrensregelung aufgrund der sogenannten Verfristung de­fi­nitiv geworden ist (vgl. Art. 20 Abs. 1 Bst. c Dublin-II-VO), dass das BFM bei dieser Sachlage zu Recht von der Zuständigkeit Italiens für die Durchführung des Asylverfahrens ausging, dass der Beschwerdeführer im Rahmen des rechtlichen Gehörs zur allfälligen Wegweisung nach Italien angab, am 11. Februar 2013 in Rom ein Asylgesuch gestellt zu haben, dass er und seine Familienmitglieder sich drei Tage im Transitbereich des Flughafens aufgehalten hätten, wobei das Zimmer, in dem sie geschlafen hätten, klein und kalt gewesen sei (vgl. BFM-Protokoll A6 S. 7), dass ihre Personalien aufgenommen worden seien und sie danach den Flughafen hätten verlassen können, um mit dem Zug nach D._____ zu gelangen, wo sie sich bei einem Asylzentrum hätten melden sollen, sie indessen mit dem Zug in die Schweiz gereist seien, um, wie schon anfangs beabsichtigt, dort um Asyl nachzusuchen, dass man bei ihrer Ankunft in Italien nichts unternommen habe, dem kranken Vater des Beschwerdeführers zu helfen und man sie auch sonst schlecht behandelt habe, und er es ablehne, nach Italien zurückzukehren (vgl. A16 S. 12), dass die schweizerischen Behörden zwar dafür sorgen müssen, dass der Be­schwerdeführer im Falle einer Überstellung nach Italien nicht einer dem internationalen Recht widersprechenden Behandlung ausgesetzt ist, dass Italien indessen Vertragspartei der EMRK und der FK ist, dass es jedenfalls nicht in der Verantwortung der schweizerischen Asylbehörden liegt auszumachen, ob der Beschwerdeführer nach einer Überstellung zufriedenstellende Lebensbedingungen vorfindet, dass es angesichts der Vermutung, wonach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Europäischer Gerichtshof für Menschenrechte [EGMR], M.S.S. gegen Belgien und Griechenland [Appl. No. 30696/09], Urteil vom 21. Januar 2011, § 84-85 und 250; ebenso Urteil des Gerichtshofes der Europäischen Union [EuGH] vom 21. Dezember 2011 in der Rechtssache C-411/10 und C-493), dass der Beschwerdeführer bezüglich der Frage der Betreuung von Asylsuchenden nicht beweisen oder mittels eines konkreten Anhaltspunktes glaubhaft machen kann, dass die Lebensbedingungen in Italien so schlecht sind, dass die Überstellung in dieses Land die EMRK verletzen würde, dass insbesondere nicht erstellt ist, dass Italien gegen die Bestimmungen der Richtlinie 2003/9/EG des Rates vom 27. Januar 2003 zur Festlegung von Mindestnormen für die Aufnahme von Asylbewerbern in den Mitgliedstaaten ("Aufnahmerichtlinie", ABl. L 31 vom 6. Februar 2003, S.°18) verstösst, dass unter diesen Umständen entgegen den Beschwerdevorbringen keine konkreten Anhaltspunkte dafür ersichtlich sind, der Beschwerde­führer würde im Falle einer Rückkehr nach Italien in eine existenzielle Notlage geraten, weshalb die Überstellung nach Italien nicht zu bean­standen ist, dass an dieser Einschätzung die geltend gemachte Tatsache, dass der Vater des Beschwerdeführers medizinische Behandlung bedürfe, nichts ändert, kann sich dieser doch nach einer allfälligen Wegweisung nach Italien - im (Dublin-) Verfahren der Eltern und Geschwister hat das BFM noch keinen Entscheid gefällt - an die zuständigen Behörden wenden und eine allfällige medizinische Behandlung in Italien in Anspruch nehmen und bedarf hierzu nicht zwingend der Unterstützung des Beschwerdeführers, weshalb entgegen der Auffassung in der Beschwerde keine Gründe vorliegen, welche gegen den Wegwei-sungsvollzug des Beschwerdeführers nach Italien zum jetzigen Zeit-punkt sprechen würden, dass das BFM demnach in Anwendung von Art. 34 Abs. 2 Bst. d AsylG zu Recht auf das Asylgesuch des Beschwerdeführers nicht eingetreten ist, dass das Nichteintreten auf ein Asylgesuch in der Regel die Wegwei-sung aus der Schweiz zur Folge hat (Art. 44 Abs.1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soweit notwendig vielmehr bereits im Rahmen des Dublin-Verfahrens stattfinden muss (vgl. vorgehende Erwägungen), dass in diesem Sinne die Vorinstanz den Vollzug der Wegweisung nach Italien zu Recht als zulässig, zumutbar und möglich erachtete,dass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2 und 3 VGKE) dem Beschwerdeführer aufzuerlegen (Art. 63 Abs. 1VwVG) und mit dem geleisteten Kostenvorschuss zu verrechnen sind. (Dispositiv nächste Seite) Demnach erkennt das Bundesverwaltungsgericht: 1. Die Beschwerde wird abgewiesen. 2.Die Verfahrenskosten von Fr. 600.- werden dem Beschwerdeführer auferlegt. Sie sind durch den in gleicher Höhe geleisteten Kosten-vorschuss gedeckt und werden mit diesem verrechnet. 3.Dieses Urteil geht an den Beschwerdeführer, das BFM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