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D-1600/2016 vom 22. März 2016</w:t>
      </w:r>
    </w:p>
    <w:p>
      <w:r>
        <w:t>Bundesverwaltungsgericht, 2016-03-22, FR</w:t>
      </w:r>
    </w:p>
    <w:p>
      <w:r>
        <w:rPr>
          <w:b/>
        </w:rPr>
        <w:t xml:space="preserve">Quelle: </w:t>
      </w:r>
      <w:r>
        <w:t>https://mcp.opencaselaw.ch/entscheid/bvger_D-1600_2016</w:t>
      </w:r>
    </w:p>
    <w:p>
      <w:r>
        <w:t>FR: TAF D-1600/2016 du 22 mars 2016</w:t>
      </w:r>
    </w:p>
    <w:p>
      <w:r>
        <w:t>IT: TAF D-1600/2016 del 22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D-1600/2016 Arrêt du 22 mars 2016 Composition Claudia Cotting-Schalch, juge unique, avec l'approbation de William Waeber, juge ; Chantal Jaquet Cinquegrana, greffière. Parties A._______, Cameroun, recourant, contre Secrétariat d'Etat aux migrations (SEM), Quellenweg 6, 3003 Berne, autorité inférieure. Objet Asile (non-entrée en matière / procédure Dublin) et renvoi ; décision du SEM du 3 mars 2016 / N (...). Vu la demande d'asile déposée en Suisse par A._______ en date du 3 septembre 2015, la production d'un titre de séjour tchèque, établi au nom de l'intéressé, et valable jusqu'au 31 août 2014, l'audition sur les données personnelles (audition sommaire) du 28 septembre 2015, au cours de laquelle l'intéressé a confirmé avoir obtenu un permis de séjour au motif de ses études universitaires à B._______, et fait valoir avoir quitté B._______ par avion en juillet 2014, après avoir décidé de ne pas renouveler son autorisation de séjour, et être retourné au Cameroun, où il aurait vécu et travaillé jusqu'en juin 2015, date de son licenciement ; qu'il aurait quitté son pays d'origine le 3 septembre 2015, par l'aéroport de Douala, muni d'un faux passeport français, et serait arrivé en Suisse le même jour, la détermination de l'intéressé sur le prononcé éventuel d'une décision de non-entrée en matière à son encontre, ainsi que sur son transfert vers la République tchèque, pays potentiellement responsable pour traiter sa demande d'asile, la requête aux fins de prise en charge introduite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tchèques compétentes, le 20 octobre 2015, la réponse négative du 15 décembre 2015 desdites autorités, dans laquelle celles-ci ont toutefois précisé être prêtes à reconsidérer leur décision au cas où les autorités suisses leur fournissaient des informations complémentaires au sujet du séjour de l'intéressé du 31 août 2014 au 3 septembre 2015, la requête en réexamen du SEM du 5 janvier 2016 adressée aux autorités tchèques, l'acceptation de cette requête le 12 janvier 2016, sur la base de l'art. 12 par. 4 du règlement Dublin III, la décision du 3 mars 2016, notifiée le 9 mars suivant, par laquelle le SEM, se fondant sur l'art. 31a al. 1 let. b LAsi (RS 142.31), n'est pas entré en matière sur la demande d'asile de A._______, a prononcé son renvoi [recte : transfert] vers la République tchèque et ordonné l'exécution de cette mesure, constatant l'absence d'effet suspensif à un éventuel recours, le recours interjeté, le 14 mars 2016, contre cette décision, la demande d'assistance judiciaire partielle dont il est assorti, l'ordonnance du 16 mars 2016 par laquelle le Tribunal administratif fédéral (ci-après : Tribunal) a suspendu l'exécution du renvoi à titre de mesures 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et jurisp. cit.),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Stand : 1.2.2014, Vienne 2014,pt.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les obligations de l'Etat membre responsable, prévues à l'art. 18 par. 1 du règlement Dublin III, cessent si l'Etat en question peut établir, lorsqu'il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admis avoir étudié en République tchèque et y avoir obtenu de ce fait une autorisation de séjour valable jusqu'au 31 août 2014 ; qu'il a du reste versé au dossier son titre de séjour délivré par les autorités tchèques, qu'en date du 20 octobre 2015, le Secrétariat d'Etat a dès lors soumis aux autorités tchèques compétentes, dans les délais fixés à l'art. 21 par. 1 du règlement Dublin III, une requête aux fins de prise en charge, fondée sur l'art. 12 par. 4 du règlement Dublin III, que, par réponse du 15 décembre 2015, les autorités tchèques ont d'abord refusé cette requête, qu'en effet, tout en confirmant avoir délivré au recourant un permis de séjour ("residence permit") le 25 mai 2014, valable jusqu'au 31 août 2014, elles ont toutefois requis de plus amples informations au sujet du séjour de l'intéressé sur le territoire des Etats Dublin durant la période du 31 août 2014 au 3 septembre 2015, tout en se déclarant prêtes à reconsidérer leur position après réception desdites informations, que dans leur demande de réexamen datée du 5 janvier 2016 de leur requête du 20 octobre 2015, les autorités suisses ont notamment indiqué que l'intéressé avait certes allégué être retourné dans son pays d'origine, mais n'avait apporté aucun élément susceptible de rendre crédible un tel retour, tout en relevant l'invraisemblance de son voyage pour venir en Suisse, que sur cette base, les autorités tchèques ont reconsidéré leur refus du 15 décembre 2015 et expressément accepté de prendre en charge le requérant, sur la base de l'art. 12 par. 4 du règlement Dublin III, que la République tchèque a ainsi reconnu sa compétence pour traiter la demande d'asile de l'intéressé, que le recourant conteste toutefois cette compétence, qu'il affirme avoir quitté la République tchèque en juillet 2014, par l'aéroport de B._______, après avoir décidé de ne pas renouveler son autorisation de séjour, et être retourné au Cameroun, où il y aurait rapidement trouvé du travail ; qu'en juin 2015, il aurait été licencié et aurait quitté son pays d'origine le 3 septembre 2015, par l'aéroport de Douala, muni d'un faux passeport français, pour se rendre en Suisse ; que le SEM aurait ainsi à tort retenu la compétence de la République tchèque pour traiter sa demande d'asile, et non celle de la Suisse, qu'à l'appui de son recours, il a produit divers moyens de preuve, à savoir les copies d'un extrait de compte en banque, d'un certificat médical du 8 janvier 2015, d'une ordonnance médicale du 5 janvier 2015, ainsi que d'un rapport de mission effectué du 15 au 20 février 2015, lesquels démontreraient, selon lui, son retour au Cameroun en juin 2014, que tout d'abord, la Tchéquie ayant expressément admis sa compétence, force est de rappeler que le recourant ne peut mettre en cause le choix du critère de compétence de compétence retenu - en l'occurrence l'art. 12 par. 4 du règlement Dublin III - qu'en invoquant des défaillances systémiques ou des violations d'obligations découlant de dispositions conventionnelles liant la Suisse (cf. arrêt de la CJUE du 10 décembre 2013 C-394/12 Shamso Abdullahi c. Bundesasylamt, point 60), que dans ces conditions, l'intéressé n'est pas fondé à mettre en cause la compétence de cet Etat en invoquant l'art. 19 par. 2 du règlement Dublin III à ce stade de la procédure, qu'au demeurant, il ressort de l'interprétation de l'art. 19 par. 2 du règlement Dublin III qu'il appartient à l'Etat requis - en l'espèce la République tchèque -, lors du processus de détermination de l'Etat membre responsable (à savoir quand il est saisi d'une demande de prise ou de reprise en charge par un autre Etat membre), d'invoquer un motif de cessation de responsabilité au sens de ces dispositions, la preuve étant à sa charge (cf. Filzwieser/Sprung, op. cit., pt. 6 et 9 ad art. 19, p. 178 et 179), qu'en l'occurrence, la République tchèque après un premier refus fondé implicitement sur la disposition précitée, a finalement reconsidéré sa position sur la base notamment des compléments d'information fournis par les autorités suisses dans la demande de reconsidération du 5 janvier 2016, et a expressément accepté de prendre en charge le recourant, dans sa réponse du 12 janvier 2016, que, dans sa requête de prise en charge du 20 octobre 2015, ainsi que dans sa demande de réexamen du 5 janvier 2016, le SEM avait en particulier indiqué aux autorités tchèques que l'intéressé prétendait avoir quitté la République tchèque en juin 2014 et être retourné dans son pays d'origine, avant de revenir en Europe le 3 septembre 2015, que les autorités tchèques compétentes auraient certainement fait valoir un motif de cessation de responsabilité si elles avaient considéré que le recourant avait réellement quitté le territoire tchèque, respectivement celui de l'un des Etats membres, durant le délai de trois mois fixé à art. 19 par. 2 du règlement Dublin III, qu'au vu de ce qui précède, les moyens de preuve produits à l'appui du recours, par ailleurs uniquement sous forme de copies, ne sont pas de nature à remettre en cause la responsabilité de la Tchéquie, que c'est ainsi à juste titre que le SEM a considéré que la République tchèque était compétente pour traiter la demande d'asile de l'intéressé, que cela étant, il n'existe aucune sérieuse raison de croire qu'il existe, en République tchèque, des défaillances systémiques dans la procédure d'asile et les conditions d'accueil des demandeurs, qui entraînent un risque de traitement inhumain ou dégradant au sens de l'art. 4 de la CharteUE (cf. art. 3 par. 2 du règlement Dublin III), qu'en effet, ce pays est lié à la CharteUE, et partie à la CEDH, à la Convention du 10 décembre 1984 contre la torture et autres peines ou traitements cruels, inhumains ou dégradants (Conv. torture, RS 0.105), ainsi qu'à la Convention du 28 juillet 1951 relative au statut des réfugiés (Conv. réfugiés, RS 0.142.30) et, à ce titre, en applique les dispositions, que, dans ces conditions, la République tchèque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qu'ainsi, cette présomption n'est pas renversée, l'intéressé ne le prétendant du reste pas dans son recours, que, partant, l'application de l'art. 3 par. 2 du règlement Dublin III ne se justifie pas en l'espèce, qu'à l'appui de son recours, l'intéressé n'a fourni aucun élément concret susceptible de démontrer que la République tchèque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l'existence d'un risque concret que les autorités tchèques refuseraient de le prendre en charge et, surtout, de mener à terme l'examen de sa demande de protection, en violation de la directive Procédure et la directive Accueil, qu'en particulier, à son retour en République tchèque, il lui appartiendra de se conformer aux instructions des autorités tchèques et de s'annoncer auprès des autorités compétentes immédiatement à son arrivée pour y faire enregistrer sa demande d'asile, qu'il convient également de rappeler que le règlement Dublin III ne confère pas un droit aux demandeurs d'asile de choisir l'Etat membre offrant, à leur avis, les meilleurs conditions d'accueil comme Etat responsable de l'examen de leur demande d'asile (cf. ATAF 2010/45 consid. 8.3), que, dès lors, le transfert du recourant vers la République tchèque n'est pas contraire aux obligations découlant de dispositions conventionnelles auxquelles la Suisse est liée (cf. en particulier l'art. 3 CEDH et l'art. 3 Conv. Torture), que le SEM n'était donc pas tenu par les obligations de la Suisse relevant du droit international public de renoncer au transfert du recourant vers la République tchèque, qu'il n'appert pas non plus que les circonstances du cas d'espèce justifient d'entrer en matière sur sa demande d'asile pour des raisons humanitaires, par l'application de la clause discrétionnaire prévue à l'art. 17 par. 1 du règlement Dublin III, en rapport avec l'art. 29a al. 3 OA 1, étant précisé que le Tribunal se limite, sur ce point,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dans ces conditions, c'est à bon droit que le SEM n'est pas entré en matière sur la demande d'asile de l'intéressé, en application de l'art. 31a al. 1 let. b LAsi, et qu'il a prononcé son transfert de Suisse vers la République tchèque, en application de l'art. 44 LAsi, aucune exception à la règle générale du renvoi n'étant réalisée (art. 32 de l'ordonnance 1 du 11 août 1999 sur l'as 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