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D-1594/2016 vom 17. März 2016</w:t>
      </w:r>
    </w:p>
    <w:p>
      <w:r>
        <w:t>Bundesverwaltungsgericht, 2016-03-17, FR</w:t>
      </w:r>
    </w:p>
    <w:p>
      <w:r>
        <w:rPr>
          <w:b/>
        </w:rPr>
        <w:t xml:space="preserve">Quelle: </w:t>
      </w:r>
      <w:r>
        <w:t>https://mcp.opencaselaw.ch/entscheid/bvger_D-1594_2016</w:t>
      </w:r>
    </w:p>
    <w:p>
      <w:r>
        <w:t>FR: TAF D-1594/2016 du 17 mars 2016</w:t>
      </w:r>
    </w:p>
    <w:p>
      <w:r>
        <w:t>IT: TAF D-1594/2016 del 17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D-1594/2016 Arrêt du 17 mars 2016 Composition Gérard Scherrer, juge unique, avec l'approbation de David R. Wenger, juge ; Germana Barone Brogna, greffière. Parties A._______, né le (...), Gambie, recourant, contre Secrétariat d'Etat aux migrations (SEM), Quellenweg 6, 3003 Berne, autorité inférieure. Objet Asile (non-entrée en matière / procédure Dublin) et renvoi ; décision du SEM du 8 mars 2016 / N (...). Vu la demande d'asile déposée en Suisse par l'intéressé en date du 7 février 2016, le procès-verbal d'audition au centre d'enregistrement et de procédure (CEP) de Vallorbe, du 16 février 2016, la décision du 8 mars 2016, notifiée le 14 mars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14 mars 2016, concluant à l'annulation de cette décision et à l'entrée en matière sur la demande d'asile, la demande d'assistance judiciaire partielle assortie au recours, les autres pièces du dossier reçu du SEM, le 17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qu'il convient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le 27 janvier 2015, qu'en date du 19 février 2016, le SEM a dès lors soumis aux autorités italiennes compétentes, dans les délais fixés aux art. 23 par. 2 et 24 par. 2 du règlement Dublin III, une requête aux fins de reprise en charge, fondée sur l'art. 18 par. 1 point b du règlement Dublin III, que, n'ayant pas répondu à cette demande dans le délai prévu par le règlement Dublin III (cf. art. 25 par. 1), l'Italie est réputée l'avoir acceptée et, partant, avoir reconnu sa compétence pour traiter la demande d'asile de l'intéressé (cf. art. 25 par. 2 du règlement Dublin III), que ce point n'est pas contesté dans le recours, que la compétence de l'Italie pour traiter la demande d'asile du recourant est ainsi acquise, que l'intéressé s'est toutefois opposé à son transfert en Italie, où il avait été sans logement, sans travail, et sans aide sociale lors de son précédent séjour, qu'il a ainsi fait valoir que le camp où il avait été placé, à Catane, avait fermé en janvier 2016, que tous les résidents avaient été contraints de partir, qu'il n'avait pas été replacé ailleurs malgré qu'il en eût fait la demande à son assistant social, et que, livré à lui-même et sans ressources, il avait rejoint Milan, où il était resté durant deux jours, que l'Italie est liée à la CharteUE et est signataire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qu'en effet, il a dit avoir séjourné durant près d'un an en Italie depuis le dépôt de sa demande d'asile en janvier 2015, et avoir été placé dans un camp à Catane, qu'il a certes prétendu en avoir été chassé, à l'instar des autres migrants, en janvier 2016, sans être relogé ailleurs, qu'il s'agit-là toutefois de pures allégations nullement étayées, qu'il lui appartiendra, à son retour en Italie, de se conformer aux instructions des autorités italiennes et de s'annoncer auprès des autorités compétentes immédiatement à son arrivée pour y faire enregistrer sa demande d'asile, s'il entend la maintenir, qu'au demeurant, si - après son retour en Italie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qu'il convient encore de préciser que l'arrêt Tarakhel c. Suisse précité,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7 s.), qu'il convient enfin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du recourant au sens du règlement Dublin III et est tenue - en vertu de l'art. 18 par. 1 point b dudit règlement - de le reprendre en charge, dans les conditions prévues aux art. 23, 24, 25 et 29, que, dans ces conditions, c'est à bon droit que le SEM n'est pas entré en matière sur la demande d'asile, en application de l'art. 31a al. 1 let. b LAsi, et qu'il a prononcé le transfert de Suisse de l'intéressé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