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D-1591/2016 vom 21. März 2016</w:t>
      </w:r>
    </w:p>
    <w:p>
      <w:r>
        <w:t>Bundesverwaltungsgericht, 2016-03-21, FR</w:t>
      </w:r>
    </w:p>
    <w:p>
      <w:r>
        <w:rPr>
          <w:b/>
        </w:rPr>
        <w:t xml:space="preserve">Quelle: </w:t>
      </w:r>
      <w:r>
        <w:t>https://mcp.opencaselaw.ch/entscheid/bvger_D-1591_2016</w:t>
      </w:r>
    </w:p>
    <w:p>
      <w:r>
        <w:t>FR: TAF D-1591/2016 du 21 mars 2016</w:t>
      </w:r>
    </w:p>
    <w:p>
      <w:r>
        <w:t>IT: TAF D-1591/2016 del 21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D-1591/2016 Arrêt du 21 mars 2016 Composition Gérald Bovier, juge unique, avec l'approbation de Gérard Scherrer, juge ; Mathieu Ourny, greffier. Parties A._______, né le (...), Gambie, (...), recourant, contre Secrétariat d'Etat aux migrations (SEM), Quellenweg 6, 3003 Berne, autorité inférieure. Objet Asile (non-entrée en matière) et renvoi (Dublin) ; décision du SEM du 8 mars 2016 / N (...). Vu la demande d'asile déposée en Suisse par l'intéressé, en date du 22 janvier 2016, la décision du 8 mars 2016, notifiée le 14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14 mars 2016 contre cette décision, assorti d'une demande d'assistance judiciaire partielle, la réception du dossier de première instance, par le Tribunal administratif fédéral (ci-après : le Tribunal), le 17 mars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 l'intéressé, que celui-ci a déposé une demande d'asile en Italie, le 13 mars 2015, qu'en date du 19 février 2016, le SEM a dès lors soumis aux autorités italiennes compétentes une requête aux fins de reprise en charge, sur la base de l'art. 18 par. 1 point b du règlement Dublin III, que, n'ayant pas répondu à cette demande dans le délai prévu par le règlement Dublin III (cf. art. 25 par. 1), l'Italie est réputée avoir accepté la reprise en charge de l'intéressé (cf. art. 25 par. 2)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des mauvaises conditions d'accueil et de vie en Italie ; qu'il aurait vécu dans le désoeuvrement dans un appartement avec d'autres personnes, sans travail et sans activité favorable à son intégration, et sans savoir à qui s'adresser quand il était malade,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 expliqué avoir été pris en charge et logé à son arrivée en Italie, alors qu'il était encore mineur, et avoir été transféré plusieurs fois d'un endroit à un autre en Calabre ; qu'il aurait vécu plus d'une année dans ce pays, que ses conditions de vie difficiles, telles que décrites (surpopulation, désoeuvrement, informations déficientes), ne sauraient être assimilables à un traitement contraire au droit international, qu'en tout état de cause,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la demande d'assistance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