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D-1590/2013 vom 16. April 2013</w:t>
      </w:r>
    </w:p>
    <w:p>
      <w:r>
        <w:t>Bundesverwaltungsgericht, 2013-04-16, DE</w:t>
      </w:r>
    </w:p>
    <w:p>
      <w:r>
        <w:rPr>
          <w:b/>
        </w:rPr>
        <w:t xml:space="preserve">Quelle: </w:t>
      </w:r>
      <w:r>
        <w:t>https://mcp.opencaselaw.ch/entscheid/bvger_D-1590_2013</w:t>
      </w:r>
    </w:p>
    <w:p>
      <w:r>
        <w:t>FR: TAF D-1590/2013 du 16 avril 2013</w:t>
      </w:r>
    </w:p>
    <w:p>
      <w:r>
        <w:t>IT: TAF D-1590/2013 del 16 aprile 2013</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nicht in einer Amtssprache des Bundes abgefasst. Auf die Ansetzung einer Frist zur Beschwerdeverbesserung kann indessen verzichtet werden, da der in Englisch verfassten Beschwerdeeingabe genügend klare, sinngemäss Rechtsbegehren und deren Begründung zu entnehmen sind und ohne Weiteres darüber befunden werden kann.</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1.5</w:t>
      </w:r>
    </w:p>
    <w:p>
      <w:r>
        <w:t>Gestützt auf Art. 33a Abs. 2 VwVG i.V.m. Art. 6 AsylG ergeht der vorliegende Entscheid in deutscher Sprache.</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Mit der dringlichen Änderung des Asylgesetzes vom 28. September 2012 (AS 2012 5359), welche am 29. September 2012 in Kraft trat, wurden unter anderem die Bestimmungen betreffend die Stellung von Asylgesuchen aus dem Ausland aufgehoben. Die Übergangsregelungen halten jedoch fest, dass für die im Ausland vor dem Inkrafttreten der Änderung vom 28. September 2012 gestellten Gesuche die massgeblichen Artikel (Art. 12, 19, 20, 41 Abs. 2, 52 und 68 AsylG) in der bisherigen Fassung anwendbar sind. Demnach sind auf den vorliegenden Fall die bisherigen Bestimmungen betreffend das Auslandverfahren anzuwenden.</w:t>
      </w:r>
    </w:p>
    <w:p>
      <w:r>
        <w:rPr>
          <w:b/>
        </w:rPr>
        <w:t>E. 4.1</w:t>
      </w:r>
    </w:p>
    <w:p>
      <w:r>
        <w:t>Das Bundesamt kann ein im Ausland gestelltes Asylgesuch ablehnen, wenn die asylsuchende Person keine Verfolgung glaubhaft machen kann oder ihr die Aufnahme in einem Drittstaat zugemutet werden kann (Art. 3, Art. 7 und Art. 52 Abs. 2 AsylG). Gemäss Art. 20 Abs. 2 AsylG bewilligt das Bundesamt einer asylsuchenden Person die Einreise zur Abklärung des Sachverhaltes, wenn ihr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4.2</w:t>
      </w:r>
    </w:p>
    <w:p>
      <w:r>
        <w:t>Ein Asylgesuch kann gemäss Art. 19 AsylG im Ausland bei einer schweizerischen Vertretung gestellt werden, die es mit einem Bericht an das Bundesamt überweist (Art. 20 Abs. 1 AsylG). Hinsichtlich des Verfah­rens bei der schweizerischen Vertretung im Ausland sieht Art. 10 der Asyl­verordnung 1 vom 11. August 1999 über Verfahrensfragen (AsylV 1, SR 142.311) vor, dass diese mit der asylsuchenden Person in der Regel eine Befragung durchführt (Art. 10 Abs. 1 AsylV 1). Ist dies nicht möglich, so wird die asylsuchende Person aufgefordert, ihre Asylgründe schriftlich festzuhalten (Art. 10 Abs. 2 AsylV 1). Eine Befragung beziehungsweise eine schriftliche Sachverhaltsabklärung kann sich erübrigen, wenn der Sachverhalt bereits aufgrund des eingereichten Asylgesuchs als entscheidreif erstellt erscheint; der asylsuchenden Person ist aber diesfalls im Sinne des rechtlichen Gehörs die Gelegenheit zu geben, sich zu ei­nem abzusehenden negativen Entscheid zumindest schriftlich zu äussern (vgl. BVGE 2007/30 E. 5.7).</w:t>
      </w:r>
    </w:p>
    <w:p>
      <w:r>
        <w:rPr>
          <w:b/>
        </w:rPr>
        <w:t>E. 4.2.1</w:t>
      </w:r>
    </w:p>
    <w:p>
      <w:r>
        <w:t>Der Beschwerdeführer wurde nicht zu seinem Asylgesuch befragt. Er hat seine Vorbringen jedoch bereits im Asylgesuch vom 17. Februar 2011 schriftlich dargelegt (vgl. Sachverhalt Bst. A). Zudem wurde ihm in der Folge mit Zwischenverfügung des BFM vom 20. August 2012 ein Katalog von für die vollständige Erstellung des rechtserheblichen Sachverhalts noch zu beantwortenden offenen Fragen zugestellt, wozu er am 11. September 2012 schriftlich Stellung genommen hat (vgl. Sachverhalt Bst. A). Der rechtserhebliche Sachverhalt (vgl. Sachverhalt Bst. B) ist angesichts der schriftlichen Dar­legung der Asylgründe erstellt.</w:t>
      </w:r>
    </w:p>
    <w:p>
      <w:r>
        <w:rPr>
          <w:b/>
        </w:rPr>
        <w:t>E. 4.2.2</w:t>
      </w:r>
    </w:p>
    <w:p>
      <w:r>
        <w:t>Bei dieser Sachlage bestand keine Veranlassung, den Beschwer­deführer vor­gängig eines Entscheides durch eine schweizerische Vertretung zu­sätzlich persönlich anhören zu lassen. Das BFM hat den verfahrens­rechtlichen Anforderungen damit Genüge getan.</w:t>
      </w:r>
    </w:p>
    <w:p>
      <w:r>
        <w:rPr>
          <w:b/>
        </w:rPr>
        <w:t>E. 4.3</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be­treffenden Person, mithin die Prüfung der Fragen, ob eine Gefährdung im Sinne von Art. 3 AsylG glaubhaft gemacht wird und ob der Verbleib am Aufenthaltsort für die Dauer der Sachverhaltsabklärung zugemutet werden kann. Die Einreise ist aber selbst im Falle einer allfälligen Schutzbedürftigkeit zu verweigern, wenn Asylausschlussgründe vorliegen (vgl. BVGE 2011/10 E. 3.3 S. 126 und E. 5.1 S. 128, vgl. auch die Zusammenfassung der Rechtsprechung im Urteil D-2018/2011 vom 14. September 2011 E. 7.1).</w:t>
      </w:r>
    </w:p>
    <w:p>
      <w:r>
        <w:rPr>
          <w:b/>
        </w:rPr>
        <w:t>E. 5.1</w:t>
      </w:r>
    </w:p>
    <w:p>
      <w:r>
        <w:t>Zunächst ist darauf hinzuweisen, dass das Bundesverwaltungsgericht mit der Vorinstanz einig geht, dass der Beschwerdeführer aufgrund der von ihm dargelegten Vergangenheit in seinem Heimatstaat vor seiner Ausreise aus Eritrea ernstzunehmende Schwierigkeiten mit den eritreischen Behörden hatte, die insgesamt geeignet erscheinen, eine begründete Furcht vor ernsthaften Nachteilen im Sinne von Art. 3 AsylG glaubhaft zu machen.</w:t>
      </w:r>
    </w:p>
    <w:p>
      <w:r>
        <w:rPr>
          <w:b/>
        </w:rPr>
        <w:t>E. 5.2</w:t>
      </w:r>
    </w:p>
    <w:p>
      <w:r>
        <w:t>Hält sich die asylsuchende Person - wie im vorliegenden Fall - in einem Drittstaat auf, bedeutet dies noch nicht zwingend, dass es ihr auch zuzu­muten ist, sich dort um Aufnahme zu bemühen. In einem solchen Fall ist aber im Sinne einer Vermutung davon auszugehen, die betreffende Per­son habe in diesem Drittstaat bereits den erforderlichen Schutz gefunden, was in der Regel zur Ablehnung des Asylgesuchs und der Verweigerung der Einreisebewilligung führt. In jedem Falle sind die Kriterien zu prüfen, welche die Zufluchtnahme in diesem Drittstaat als zumutbar erscheinen lassen, und diese sind mit einer allfälligen Beziehungsnähe zur Schweiz abzuwägen (vgl. BVGE 2011/10). Vorab ist festzuhalten, dass sich die Beschwerde sinngemäss auf eine grundsätzliche Wieder­holung der bisherigen Vorbringen beschränkt. Die Überprüfung der Akten ergibt sodann, dass sich die diesbezüglichen Erwägungen in der angefochtenen Verfügung als zutreffend erweisen (vgl. Sachverhalt Bst. C). Das BFM hat in seiner Verfügung vom 5. November 2012 zutreffend ausgeführt, dass infolge der hohen Anzahl eritreischer Flüchtlinge im Sudan deren Lage nicht einfach ist. Dennoch bestehen im vorliegenden Verfahren keine konkreten Anhaltspunkte für die Annahme, dass ein weiterer Verbleib im Sudan, wo der Beschwerdeführer eigenen Angaben zufolge seit rund zwei Jahren lebt, nicht zumutbar oder nicht möglich ist. Zwar werden durch die sudanesischen Behörden - wie in der Beschwerde hinsichtlich der Zwischenfälle mit der Polizei geltend gemacht (5 Festnahmen; Freilassungen jeweils gegen Geldzahlungen) - tatsächlich teilweise eritreische Asylsuchende und Flüchtlinge nach Eritrea deportiert. Diese Rückführungen erfolgen indessen nicht flächendeckend. Im vorliegenden Fall bestehen keine konkreten Hinweise auf eine drohende Deportation des Beschwerdeführers. Es bleibt dem Beschwerdeführer, der sich aus Sicherheitsüberlegungen nicht in einem Flüchtlingscamp, sondern in Khartum niedergelassen hat, sodann unbenommen, sich beim UNHCR als Flüchtling registrieren zu lassen und sich in einem ihm von diesem zugewiesenen Camp aufzuhalten. Seine in diesem Zusammenhang geäusserten Befürchtungen vor einer Entführung aus einem UNHCR-Camp sind angesichts der diesbezüglichen Situation vor Ort zwar nachvollziehbar. Das BFM hat jedoch in seiner Verfügung vom 5. November 2012 übereinstimmend mit der Praxis des Bundesverwaltungsgerichts erwogen, gemäss gesicherten Erkenntnissen sei das Risiko einer Deportation oder Verschleppung für Eritreer, die im Sudan vom UNHCR als Flüchtlinge anerkannt sind, gering (vgl. statt vieler Urteil E-4417/2011 vom 9. Februar 2012 E. 6.5.3). Dem Bericht der Schweizerischen Flüchtlingshilfe (SFH) vom 5. Juli 2012 zufolge, der die Gefahr von Deportationen, Entführungen und Lösegelderpressungen von eritreischen Flüchtlingen im Sudan thematisiert und auf die schwierige Situation hinweist, kann ausserdem entnommen werden, dass insbesondere das UNHCR, die International Organisation for Migration (IOM) und die sudanesischen Behörden bestrebt sind, die Situation zu verbessern. Gleiches gilt für Bestrebungen hinsichtlich der Sicherheit in den Flüchtlingscamps (vgl. dazu insbesondere die Mitteilung des UNHCR vom 25. Januar 2013; "UNHCR concern at refugee kidnappings, disappearences in eastern Sudan"). Ferner weist der Beschwerdeführer als einfacher Deserteur und Mitglied der christlichen Glaubensgemeinschaft kein Profil auf, welches ihn mit erheblicher Wahrscheinlichkeit zum Ziel eines Entführungsversuches machen würde. Ausserdem lebt er - wie bereits erwähnt - seit rund zwei Jahren im Sudan und vermochte eine gewisse Selbständigkeit zu entfalten. Gemäss seinen Angaben in der Beschwerde geht er einer Arbeit nach. In diesem Zusammenhang ist auch auf die grosse eritreische Gemeinschaft in Khartum zu verweisen, die eine weitere Eingliederung ebenfalls erleichtert. Obschon der Beschwerdeführer in der Rechtsmitteleingabe mit keinem Wort mehr Schwierigkeiten wegen seiner Religionszugehörigkeit geltend macht, sei der Vollständigkeit halber festgehalten, dass gemäss gesicherten Kenntnissen des Bundesverwaltungsgerichts im Sudan die Religi­onsfreiheit in der Verfassung verankert ist und keine Gruppenver­folgung von Christen betrieben wird. Etwa 5 - 10% der Gesamtbevölke­rung im Sudan sind Christen. Die christlichen Gemeinschaften sind grundsätzlich an­erkannt und die christlichen Kirchen dürfen sich nach dem Gesetz bei Seelsorge, Ausbildung, Schulen, Kindergärten und sozialen Ein­richtungen frei betätigen. Zwar können vereinzelte Diskri­minierungen von Christen im Sudan - vor allem in den mehrheitlich von Muslimen bewohnten Regionen - nicht ausgeschlossen werden, diesen kann sich der Beschwerdeführer durch Registrierung als Flüchtling beim UNHCR verbunden mit der Zuweisung zu einem Flüchtlingscamp jedoch weitgehend entziehen. Zusammenfassend ist festzuhalten, dass vorliegend keine konkreten Hinweise dafür bestehen, der Beschwerdeführer sei gegenwärtig einer Gefährdung ausgesetzt oder habe eine unmittelbar drohende Deportation nach Eritrea oder eine Entführung durch terroristische Gruppen zu befürchten. Schliesslich ist festzustellen, dass keine nahen Verwandten oder Bezugspersonen des Beschwerdeführers in der Schweiz leben, und den Akten auch sonst keine Hinweise auf Anknüpfungspunkte zur Schweiz zu entnehmen sind.</w:t>
      </w:r>
    </w:p>
    <w:p>
      <w:r>
        <w:rPr>
          <w:b/>
        </w:rPr>
        <w:t>E. 5.3</w:t>
      </w:r>
    </w:p>
    <w:p>
      <w:r>
        <w:t>Der Beschwerdeführer vermochte insgesamt nicht aufzuzeigen, dass er auf die Schutzgewährung durch die Schweiz angewiesen ist beziehungsweise ihm gerade die Schweiz den erforderlichen Schutz gewähren muss. Der weitere Verbleib im Sudan ist ihm nach dem Gesagten zuzumuten und die Vorinstanz hat ihm zu Recht die Einreise in die Schweiz verweigert und das Asylgesuch abgelehnt.</w:t>
      </w:r>
    </w:p>
    <w:p>
      <w:r>
        <w:rPr>
          <w:b/>
        </w:rPr>
        <w:t>E. 6</w:t>
      </w:r>
    </w:p>
    <w:p>
      <w:r>
        <w:t>Aus diesen Erwägungen ergibt sich, dass die angefochtene Verfügung Bundesrecht nicht verletzt, den rechtserheblichen Sachverhalt richtig und vollständig feststellt und angemessen ist (Art. 106 Abs. 1 AsylG). Das BFM hat das Asylgesuch und Gesuch um Einreise in die Schweiz zu Recht abgelehnt. Die Beschwerde ist nach dem Gesagten abzuweisen.</w:t>
      </w:r>
    </w:p>
    <w:p>
      <w:r>
        <w:rPr>
          <w:b/>
        </w:rPr>
        <w:t>E. 7</w:t>
      </w:r>
    </w:p>
    <w:p>
      <w:r>
        <w:t>Bei diesem Ausgang des Verfahrens wären die Kosten grundsätzlich dem Beschwerdeführer aufzuerlegen (Art. 63 Abs. 1 VwVG). Aus verwal­tungsökonomischen Gründen sowie in Anwendung von Art. 63 Abs. 1 in fine VwVG und Art. 2 und 6 Bst. b des Reglements vom 21. Februar 2008 über die Kosten und Entschädigungen vor dem Bundes­verwaltungsgericht (VGKE, SR 173.320.2) ist vorliegend jedoch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