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D-1586/2022 vom 22. September 2022</w:t>
      </w:r>
    </w:p>
    <w:p>
      <w:r>
        <w:t>Bundesverwaltungsgericht, 2022-09-22, FR</w:t>
      </w:r>
    </w:p>
    <w:p>
      <w:r>
        <w:rPr>
          <w:b/>
        </w:rPr>
        <w:t xml:space="preserve">Quelle: </w:t>
      </w:r>
      <w:r>
        <w:t>https://mcp.opencaselaw.ch/entscheid/bvger_D-1586_2022</w:t>
      </w:r>
    </w:p>
    <w:p>
      <w:r>
        <w:t>FR: TAF D-1586/2022 du 22 septembre 2022</w:t>
      </w:r>
    </w:p>
    <w:p>
      <w:r>
        <w:t>IT: TAF D-1586/2022 del 22 settembre 2022</w:t>
      </w:r>
    </w:p>
    <w:p>
      <w:pPr>
        <w:pStyle w:val="Heading2"/>
      </w:pPr>
      <w:r>
        <w:t>Regeste</w:t>
      </w:r>
    </w:p>
    <w:p>
      <w:r>
        <w:t>Asile (non-entrée en matière) et renvoi (demande multiple)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doit être compensé avec l'avance de frais de 1'500 francs, déjà versée le 23 mai 2022.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Gérald Bovier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