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D-1582/2019 vom 18. Januar 2021</w:t>
      </w:r>
    </w:p>
    <w:p>
      <w:r>
        <w:t>Bundesverwaltungsgericht, 2021-01-18, FR</w:t>
      </w:r>
    </w:p>
    <w:p>
      <w:r>
        <w:rPr>
          <w:b/>
        </w:rPr>
        <w:t xml:space="preserve">Quelle: </w:t>
      </w:r>
      <w:r>
        <w:t>https://mcp.opencaselaw.ch/entscheid/bvger_D-1582_2019</w:t>
      </w:r>
    </w:p>
    <w:p>
      <w:r>
        <w:t>FR: TAF D-1582/2019 du 18 janvier 2021</w:t>
      </w:r>
    </w:p>
    <w:p>
      <w:r>
        <w:t>IT: TAF D-1582/2019 del 18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D-1582/2019 Arrêt du 18 janvier 2021 Composition Gérard Scherrer, juge unique, avec l'approbation de Lorenz Noli, juge ; Yves Beck, greffier. Parties A._______, né le (...), alias B._______, né le (...), et C._______, née le (...), alias D._______, née le (...), agissant pour eux-mêmes et leur enfant, E._______, né le (...), alias F._______, né le (...), Erythrée, représentés par Me Marianne Burger, avocate, Caritas Suisse, recourants, contre Secrétariat d'Etat aux migrations (SEM), Quellenweg 6, 3003 Berne, autorité inférieure. Objet Asile et renvoi ; décision du SEM du 28 février 2019 / N (...). Vu la demande d'asile déposée en Suisse par A._______ et son épouse, pour eux-mêmes et leur enfant, le 17 août 2017, les procès-verbaux des auditions du 23 août 2017 et du 20 mars 2018, la décision du 28 février 2019, par laquelle le SEM a rejeté la demande d'asile présentée par les intéressés, a prononcé leur renvoi de Suisse et a ordonné l'exécution de cette mesure, le recours du 2 avril 2019, par lequel les intéressés ont conclu à l'octroi de l'asile, subsidiairement au prononcé d'une admission provisoire, et ont requis l'assistance judiciaire totale, la décision incidente du 10 avril 2019, par laquelle le Tribunal administratif fédéral (ci-après : le Tribunal), considérant que les conclusions du recours paraissaient d'emblée vouées à l'échec, a rejeté la demande d'assistance judicaire et a imparti aux recourants un délai au 25 avril suivant pour verser une avance de frais de 750 francs, sous peine d'irrecevabilité du recours, le paiement de l'avance requise, le 24 avril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déposée avant le 1er mars 2019, la présente procédure est soumise à l'ancien droit (cf. Dispositions transitoires de la modification du 25 septembre 2015 de la LAsi, al. 1), que les intéressés, agissant pour eux-mêmes et leur enfant, ont qualité pour recourir (cf. art. 48 al. 1 PA), que, présenté dans la forme (cf. art. 52 al. 1 PA) et le délai (cf. anc.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leurs auditions, les recourants ont pour l'essentiel déclaré qu'en février 2015, deux ou trois militaires étaient passés à leur domicile, à la recherche de A._______ et, en son absence, avaient demandé à ce qu'il se présente dans leurs locaux, que, le lendemain matin, celui-ci s'y était rendu, puis avait été mis aux arrêts après avoir été informé qu'il devait effectuer son service militaire, que, le soir venu, il avait été libéré grâce à son beau-père, qui s'était porté garant pour lui et qui avait été emprisonné à sa place, que, dans la nuit du 1er mars 2015, les intéressés avaient quitté illégalement leur pays, qu'en l'espèce, les allégations des recourants, qui ne sont au demeurant que de simples affirmations, qu'aucun élément concret et sérieux ne vient étayer, ne remplissent pas les conditions de vraisemblance posées par l'art. 7 LAsi, que les recourants ont tenu des propos divergents, s'agissant du comportement des militaires, à la recherche de A._______, durant le mois de février 2015, que la recourante a affirmé qu'à cette occasion, dits militaires étaient venus chercher son mari pour qu'il effectue son service militaire (cf. le procès-verbal de son audition du 23 août 2017, ch. 7.01), respectivement qu'ils n'avaient pas indiqué les raisons de leur présence et pour lesquelles son mari aurait dû se présenter le lendemain (cf. le procès-verbal de son audition du 20 mars 2018, question 107), que, pour sa part, le recourant a déclaré que trois personnes s'étaient présentées au domicile familial pour lui demander d'effectuer son service militaire (cf. le procès-verbal de son audition du 23 août 2017, ch. 7.02 ; cf. aussi celui du 20 mars 2018, question 106), qu'ayant soutenu se cacher pour éviter des rafles et pour échapper à son recrutement (cf. le procès-verbal de son audition du 20 mars 2018, questions 57 et 65 s.), il ne se serait pas rendu auprès d'elles, même du reste s'il n'avait pas su d'emblée les raisons pour lesquelles il aurait dû comparaître, que d'autres invraisemblances émaillent le récit des intéressés, que la recourante a mentionné que les militaires avaient remis une «carte » à sa belle-mère, niant toutefois ce fait, sans justifications, lors de son audition sur les motifs, que le recourant ne s'est pas non plus montré constant, s'agissant de la date à laquelle il aurait quitté son pays, après sa libération (cf. le procès-verbal de son audition du 23 août 2017, ch. 1.17.04 : un mois après ; cf. ibidem, ch. 7.02 : trois jours après la venue des militaires à son domicile, soit deux jours après sa libération ; cf. le procès-verbal de son audition du 20 mars 2018, questions 57 et 79 : le soir même), qu'il n'est pas non plus crédible que le recourant, qui a déclaré être toujours en fuite à cause des rafles (cf. supra), ait été remis en liberté, à d'autres occasions au cours de l'année 2015 (cf. le procès-verbal de son audition du 20 mars 2018, questions 67 et 72), par des espions (« Sileya ») l'ayant interpellé, ni qu'il ait été relâché à la fin du mois de février 2015, à l'occasion de sa énième interpellation, au motif que son beau-père se serait porté garant pour lui, qu'il n'est pas non plus plausible que le recourant ait prétendument terminé sa scolarité à 19 ans, en n'ayant effectué que quatre années d'école, ni qu'il n'ait pas été convoqué par l'administration locale immédiatement après la fin de sa scolarité, que la recourante n'a pas non plus rendu hautement probable avoir une crainte fondée de persécution réfléchie en raison de la prétendue désertion de son mari, celui-ci n'ayant pas rendu vraisemblables ses motifs de protection, qu'au vu de ce qui précède, le recours, en tant qu'il conteste le refus d'asile, est rejeté, que se pose encore la question de savoir si les intéressés peuvent se voir reconnaître la qualité de réfugié, à l'exclusion de l'asile, pour des motifs subjectifs survenus après la fuite (cf. art. 54 LAsi), en raison de leur départ illégal du pays (Republikflucht), que,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cet arrêt n'est notamment pas infirmé (cf. arrêt du Tribunal D-4813/2017 du 7 mars 2017 consid. 5.2 et les arrêts cités) par celui, mentionné dans le recours, de la Cour européenne des droits de l'homme (cause M.O. contre Suisse du 20 juin 2017, requête no 41282/16), qu'en l'espèce, les recourants ne sauraient se prévaloir d'une crainte fondée de persécution en raison de leur prétendu départ illégal d'Erythrée, que des facteurs défavorables complémentaires au départ illégal font en l'occurrence défaut, qu'en effet, dans la mesure où le recourant n'a pas rendu vraisemblable, pour les motifs exposés plus haut, son interpellation pour effectuer son service militaire et sa fuite, il ne saurait lui être reproché d'être réfractaire, que les recourants n'ont pas non plus allégué avoir exercé des activités politiques d'opposition ni avoir rencontré d'autres problèmes avec les autorités de leur pays, que dès lors, le recours doit également être rejeté sous l'angle de la reconnaissance de la qualité de réfugié, pour les motifs subjectifs postérieurs allégués,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les recourants n'ont pas rendu vraisemblable qu'ils seraient, en cas de retour dans leur pays, exposés à de sérieux préjudices au sens de l'art. 3 LAsi, de sorte que l'exécution du renvoi ne contrevient pas au principe de non-refoulement de l'art. 5 LAsi, que, pour les mêmes raisons, ils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certes, dans leur recours, ils ont invoqué la crainte d'enrôlement forcé en cas de retour en Erythrée, que, toutefois, un enrôlement éventuel au service national après leur retour en Erythrée ne constitue pas un traitement prohibé par les art. 3 et 4 CEDH (cf. ATAF 2018 VI/4 consid. 6.1), en cas de retour volontaire, que l'exécution du renvoi s'avère donc licite (cf. art. 83 al. 3 de la Loi fédérale sur les étrangers et l'intégration [LEI, RS 142.20] ; ATAF 2014/28 consid. 11), qu'elle est également raisonnablement exigible (cf. art. 83 al. 4 LEI ; ATAF 2011/50 consid. 8.1 8.3 et jurisp. cit.), dans la mesure où elle ne fait pas apparaître, en l'espèce, une mise en danger concrète des recourants, qu'en effet, l'Erythrée ne se trouve pas en proie à une guerre, une guerre civile ou une violence généralisée, que les recourants sont jeunes, n'ont pas allégué de problème de santé particulier et disposent, dans leur pays, d'un réseau familial, que, bien que cela ne soit pas non plus décisif, ils pourront également compter sur l'aide, financière notamment, de membres de leur famille à l'étranger, qu'enfin, si un retour forcé en Erythrée n'est d'une manière générale pas possible (cf. ATAF 2018 VI/4 consid. 6.3 et arrêt du Tribunal D-2311/2016 consid. 19), les recourants, déboutés, sont tenus d'entreprendre toute démarche nécessaire auprès de la représentation de leur pays d'origine en vue de l'obtention de documents de voyage leur permettant de quitter la Suisse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des recourants et prélevés sur l'avance de même montant versée le 24 avril 2019. 3. Le présent arrêt est adressé à la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