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D-1580/2010 vom 17. März 2010</w:t>
      </w:r>
    </w:p>
    <w:p>
      <w:r>
        <w:t>Bundesverwaltungsgericht, 2010-03-17, FR</w:t>
      </w:r>
    </w:p>
    <w:p>
      <w:r>
        <w:rPr>
          <w:b/>
        </w:rPr>
        <w:t xml:space="preserve">Quelle: </w:t>
      </w:r>
      <w:r>
        <w:t>https://mcp.opencaselaw.ch/entscheid/bvger_D-1580_2010</w:t>
      </w:r>
    </w:p>
    <w:p>
      <w:r>
        <w:t>FR: TAF D-1580/2010 du 17 mars 2010</w:t>
      </w:r>
    </w:p>
    <w:p>
      <w:r>
        <w:t>IT: TAF D-1580/2010 del 17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D-1580/2010/ {T 0/2} Arrêt du 17 mars 2010 Composition Gérard Scherrer, juge unique, avec l'approbation de Claudia Cotting-Schalch, juge; Yves Beck, greffier. Parties A._______, né le 1er mai 1973, Turquie, recourant, contre Office fédéral des migrations (ODM), Quellenweg 6, 3003 Berne, autorité inférieure. Objet Asile (non-entrée en matière) et renvoi (Dublin); décision de l'ODM du 9 mars 2010 / [...]. Vu la demande d'asile déposée en Suisse par A._______, le 28 juillet 2009, les investigations entreprises par l'ODM sur la base des empreintes du recourant (comparaison dactyloscopique) qui ont révélé, après consultation de l'unité centrale du système européen "Eurodac", que le recourant avait déposé une demande d'asile en B._______, le 20 juin 2003, en C._______, le 24 février 2005, en Italie, le 22 mars 2007, et au D._______, le 1er mars 2008, le droit d'être entendu octroyé le 6 août 2009, lors duquel le recourant a eu l'occasion de se déterminer sur le résultat des investigations et sur l'application éventuelle de l'art. 34 al. 2 let. d de la loi sur l'asile du 26 juin 1998 (LAsi, RS 142.31), la requête présentée par l'ODM en date du 23 octobre 2009 aux autorités italiennes en vue de la reprise en charge du recourant dans cet Etat, l'absence de réponse des autorités italiennes, la décision du 9 mars 2010, par laquelle l'ODM, se fondant sur l'art. 34 al. 2 let. d de la loi sur l'asile du 26 juin 1998 (LAsi, RS 142.31), n'est pas entré en matière sur la demande d'asile de l'intéressé, a prononcé son transfert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Genève de l'exécution de cette mesure et a constaté l'absence d'effet suspensif à un éventuel recours, le recours interjeté le 15 mars 2010, dans lequel le recourant a en particulier conclu à l'annulation de la décision attaquée, à l'octroi de mesures provisionnelles et a demandé l'assistance judiciaire partielle, la réception du dossier de première instance par le Tribunal administratif fédéral (ci-après: le Tribunal), le 17 mars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le recourant fait valoir une motivation insuffisante de la décision attaquée, en ce sens que l'ODM n'a pas cité la disposition conventionnelle qui l'a amené à conclure que l'Italie, à l'exception des autres Etats dans lesquels il avait aussi déposé une demande d'asile, était compétente pour traiter sa demande d'asile,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 s., ATAF 2007/27 consid. 5.5.2 p. 321 s.; cf. aussi Jurisprudence et informations de la Commission suisse de recours en matière d'asile [JICRA] 2006 no 4 consid. 5 p. 44 s.), que, conformément à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JO L 50 du 25.2.2003; cf. art. 1 et 29a al. 1 de l'ordonnance 1 du 11 août 1999 sur l'asile relative à la procédure [OA 1, RS 142.311]; Mathias Hermann, Das Dublin System, Eine Analyse der europaïschen Regelungen über die Zuständigkeit der Staaten zur Prüfung von Asylanträgen unter besonderer Berücksichtigung der Assoziation der Schweiz, Zurich, Bâle et Genève 2008, p. 193 ss), qu'en l'espèce, l'ODM, dans sa décision dont est recours, ne mentionne effectivement pas la disposition légale topique qui l'a amené à conclure que l'Italie est compétente pour traiter la demande d'asile du recourant, que, se référant à l'AAD, cette autorité a exclusivement cité les art. 20 al. 1 let. c et d et 20 al. 2 du règlement Dublin, que, pourtant, seuls les art. 4 (en cas de demande de reprise en charge et sous réserve de l'art. 15 [clause humanitaire]) et 5 à 14 du règlement Dublin (en cas de prise en charge, également sous réserve de l'application de la clause humanitaire) fixent les critères permettant de déterminer l'Etat responsable d'une demande d'asile, qu'en outre, une motivation appropriée permettant de comprendre les raisons pour lesquelles l'Italie était seule compétente s'imposait d'autant plus que le recourant avait déposé, antérieurement à celle déposée dans ce pays, d'autres demandes d'asile dans des Etats parties au règlement Dublin, qu'en conséquence, force est d'admettre que la motivation de la décision entreprise ne permettait à son destinataire ni de comprendre le raisonnement de l'ODM ni de l'attaquer utilement, ni non plus à l'autorité de recours d'exercer son contrôle, que partant, l'ODM a violé le droit d'être entendu du recourant, que, dans ces conditions, le recours doit être admis, la décision du 9 mars 2010 annulée et la cause renvoyée à l'ODM pour nouvelle décision, dûment motivée et notifiée au mandataire conformément à l'art. 11 al. 3 PA, que, vu l'issue de la cause, les autres griefs du recourant n'ont pas à être examinés,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qu'il est statué sans frais (art. 63 al. 1 et 2 PA), que le recourant ayant eu gain de cause, il se justifie de lui allouer des dépens (art. 64 al. 1 PA et art. 7 ss du règlement du 21 février 2008 concernant les frais, dépens et indemnités fixés par le Tribunal administratif fédéral [FITAF, RS 173.320.2]), que ceux-ci sont fixés à Fr. 300.-, au vu du décompte de prestations du 15 mars 2010 annexé au recours, (dispositif page suivante) le Tribunal administratif fédéral prononce: 1. Le recours est admis et la décision du 9 mars 2010 annulée. 2. La cause est renvoyée à l'ODM, pour nouvelle décision au sens des considérants. 3. Il n'est pas perçu de frais. 4. Un montant de Fr. 300.- est alloué au recourant à titre de dépens, à charge de l'ODM. 5. Le présent arrêt est adressé: au mandataire du recourant (par télécopie préalable et lettre recommandée) à l'ODM, avec le dossier [...] (par télécopie préalable et courrier interne; en copie; annexe: copie du recours du 15 mars 2010) au canton [...] (par télécopie)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