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D-157/2015 vom 19. Januar 2015</w:t>
      </w:r>
    </w:p>
    <w:p>
      <w:r>
        <w:t>Bundesverwaltungsgericht, 2015-01-19, DE</w:t>
      </w:r>
    </w:p>
    <w:p>
      <w:r>
        <w:rPr>
          <w:b/>
        </w:rPr>
        <w:t xml:space="preserve">Quelle: </w:t>
      </w:r>
      <w:r>
        <w:t>https://mcp.opencaselaw.ch/entscheid/bvger_D-157_2015</w:t>
      </w:r>
    </w:p>
    <w:p>
      <w:r>
        <w:t>FR: TAF D-157/2015 du 19 janvier 2015</w:t>
      </w:r>
    </w:p>
    <w:p>
      <w:r>
        <w:t>IT: TAF D-157/2015 del 19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D-157/2015 law/auj Urteil vom 19. Januar 2015 Besetzung Einzelrichter Walter Lang, mit Zustimmung von Richter Daniele Cattaneo, Gerichtsschreiberin Jacqueline Augsburger. Parteien A._______, geboren am (...), Niger, (...), Beschwerdeführer, gegen Staatssekretariat für Migration (SEM); zuvor Bundesamt für Migration (BFM), Quellenweg 6, 3003 Bern, Vorinstanz. Gegenstand Nichteintreten auf Asylgesuch und Wegweisung (Dublin-Verfahren); Verfügung des BFM vom 31. Dezember 2014 / N (...). Das Bundesverwaltungsgericht stellt fest, dass der Beschwerdeführer am 17. Oktober 2014 in der Schweiz um Asyl nachsuchte, dass das BFM mit Verfügung vom 31. Dezember 2014 - eröffnet am 7. Januar 2015 -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Januar 2015 (Datum des Poststempels) gegen diesen Entscheid beim Bundesverwaltungsgericht (nachfolgend: BVGer) Beschwerde erhob und dabei beantragte, es sei die Verfügung der Vorinstanz vom 31. Dezember 2014 aufzuheben und diese anzuweisen, auf Grund von Art. 12 Dublin-III-VO auf das Asylgesuch einzutreten, dass eventualiter die angefochtene Verfügung des SEM bzw. BFM aufzuheben und dieses anzuweisen sei, sein Recht zum Selbsteintritt auszuüben und sich für das vorliegende Asylgesuch für zuständig zu erachten, dass der Beschwerdeführer in verfahrensrechtlicher Hinsicht beantragte, es sei im Sinne vorsorglicher Massnahmen der vorliegenden Beschwerde die aufschiebende Wirkung zu erteilen und die Vollzugsbehörden seien anzuweisen, von einer Überstellung nach Spanien abzusehen, bis das BVGer über den Suspensiveffekt der eingereichten Beschwerde entschieden habe, dass er schliesslich um die Bewilligung der unentgeltlichen Rechtspflege und den Verzicht auf die Erhebung eines Kostenvorschusses ersuchte, dass die vorinstanzlichen Akten am 13. Januar 2015 beim BVGer eintrafen (Art. 109 Abs. 1 AsylG), und zieht in Erwägung, dass das BVGer auf dem Gebiet des Asyls - in der Regel und auch vorliegend - endgültig über Beschwerden gegen Verfügungen (Art. 5 VwVG) des SEM (bzw. bis am 31. Dezember 2014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vorliegend,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gelangt, dass gemäss Art. 3 Abs. 1 Dublin-III-VO die Mitgliedstaaten jeden Asylantrag prüfen, den ein Drittstaatsangehöriger an der Grenze oder im Hoheitsgebiet eines Mitgliedstaates stellt, wobei der Antrag von einem einzigen Mitgliedstaat geprüft wird, der nach den Kriterien des Kapitels III (Art. 8-15 Dublin-III-VO) in der Reihenfolge ihrer Auflistung (Art. 7 Abs. 1 Dublin-III-VO) als zuständiger Staat bestimmt wird, dass gemäss Art. 3 Abs. 2 Sätze 2 und 3 Dublin-III-VO der die Zuständigkeit prüfende Mitgliedstaat für die Durchführung des Asylverfahrens zuständig wird, falls es sich als unmöglich erweist, eine antragstellende Person in den eigentlich zuständigen Mitgliedstaat zu überstellen, weil es wesentliche Gründe für die Annahme gibt, dass das Asylverfahren und die Aufnahmebedingungen für asylsuchende Personen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der Dublin-III-Verordnung zuständige Mitgliedstaat verpflichtet ist, eine asylsuchende Person, die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anlässlich seiner Befragung zur Person im Empfangs- und Verfahrenszentrum (EVZ) Kreuzlingen am 3. November 2011 aussagte, er habe im Oktober 2014 für eine (vorgetäuschte) medizinische Behandlung ein Visum von Spanien beantragt und dieses innerhalb einer Woche erhalten, dass er am 14. Oktober 2014 ausgereist und über unbekannte Länder mit dem Flugzeug, einem Auto und der Eisenbahn am 16. Oktober 2014 in die Schweiz gelangt sei, dass ein Abgleich der Fingerabdrücke des Beschwerdeführers mit dem zentralen Visa-Informationssystem ergab, dass Spanien diesem am 30. September 2014 ein vom 5. Oktober 2013 bis 25. Oktober 2014 gültiges Schengen-Visum ausgestellt hatte, dass das BFM aufgrund dieses Sachverhaltes die spanischen Behörden am 6. November 2014 um Aufnahme des Beschwerdeführers gemäss Art. 12 Abs. 2 Dublin-III-VO ersuchte, dass die spanischen Behörden dem Übernahmeersuchen am 30. Dezem­ber 2014 innert der in Art. 22 Abs. 1 Dublin-III-VO vorgesehenen Frist und gestützt auf Art. 12 Abs. 2 Dublin-III-VO ausdrücklich zustimmten, dass die Zuständigkeit Spaniens für die Durchführung des Asyl- und Weg­weisungsverfahrens des Beschwerdeführers somit gegeben ist, und er dies an der Befragung auch nicht bestritt, dass dieser anlässlich der Gewährung des rechtlichen Gehörs zu einer allfälligen Zuständigkeit Spaniens für die Durchführung seines Asyl- und Wegweisungsverfahrens zu Protokoll gab, eine Wegweisung nach Spanien sei für ihn kein Problem, und er wolle bloss einen Ort haben, an dem er bleiben könne, dass er auf Beschwerdeebene jedoch die Zuständigkeit Spaniens bestreitet, dass er zur Begründung anführt, er habe bei der Schweizer Botschaft in Niamey ein Einreisevisum für die Schweiz beantragt, und die Schweizer Botschaft habe seinen Antrag gutgeheissen, dass er das Visum aus administrativen Gründen auf der spanischen Botschaft in Niamey habe abholen müssen, da das Schweizer Konsulat in Niamey selbst keine Visa ausstelle, sondern die Ausstellung nur genehmige, und die formelle Ausstellung dann durch die spanische Botschaft erfolge, dass es sich demzufolge bei seinem Visum entgegen der Ansicht der Vorinstanz nicht um ein spanisches Visum handle, sondern um ein schweizerisches, und dies durch eine Anfrage beim Schweizer Konsulat schnell verifizierbar sei, dass diese Ausführungen an der Zuständigkeit Spaniens zur Durchführung des Asyl- und Wegweisungsverfahrens des Beschwerdeführers nichts ändern, dass die Schweiz in Niger weder über eine eigene Botschaft noch ein Konsulat verfügt, sondern lediglich über ein Kooperationsbüro der Direktion für Entwicklung und Zusammenarbeit (DEZA) und eine Konsularagentur (vgl. , abgerufen am 14.01.2015), dass die spanische Botschaft in Niamey die Schweiz in Niger in Visaangelegenheiten vertritt und Staatsangehörige der Republik Niger ihre Anträge auf Erteilung von Einreisevisa für die Schweiz für Kurzaufenthalte (bis maximal 90 Tage) bei der spanischen Botschaft in Niamey einreichen können, dass allerdings die spanische Botschaft nicht für sämtliche Kategorien von Visaanträgen für die Schweiz zuständig ist, so u.a. nicht für Anträge für Kurzaufenthalte aus medizinischen Gründen (vgl. , abgerufen am 14.01.2015), dass der Beschwerdeführer an der BzP denn auch angab, er habe ein Einreisevisum für eine medizinische Behandlung in Spanien - nicht in der Schweiz - erhalten, dass gemäss dem zentralen Visa-Informationssystem Spanien dem Beschwerdeführer am 30. September 2014 ein gültiges Schengen-Visum ausgestellt hat, dass gemäss Art. 12 Abs. 2 Dublin-III-VO derjenige Mitgliedstaat für die Prüfung des Antrags auf internationalen Schutz zuständig ist, welcher der antragstellenden Person ein Visum erteilt hat, es sei denn, dass das Visum im Auftrag eines anderen Mitgliedstaates im Rahmen einer Vertretungsvereinbarung gemäss Artikel 8 der Verordnung (EG) Nr.810/2009 des Europäischen Parlaments und des Rates vom 13. Juli 2009 über einen Visakodex der Gemeinschaft erteilt wurde, in welchem Fall der vertretene Mitgliedstaat für die Prüfung des Antrags auf internationalen Schutz zuständig ist, dass die spanischen Behörden dem Übernahmeersuchen der Schweiz gestützt auf Art. 12 Abs. 2 Dublin-III-VO ausdrücklich zugestimmt haben, dass angesichts dieser Sachlage davon auszugehen ist, dass die spanischen Behörden nicht im Rahmen einer Vertretungsvereinbarung mit der Schweiz, sondern selbstständig dem Beschwerdeführer ein Einreisevisum zwecks medizinischer Behandlung in Spanien ausgestellt haben, ansonsten sie gemäss Art. 12 Abs. 2 Dublin-III-VO das Übernahmeersuchen der Schweiz sicherlich zurückgewiesen hätten, dass die Zuständigkeit Spaniens somit gegeben ist, dass es keine wesentlichen Gründe für die Annahme gibt, das Asylverfahren und die Aufnahmebedingungen für antragstellende Personen in Spanien würden systemische Schwachstellen aufweisen, die eine Gefahr einer unmenschlichen oder entwürdigenden Behandlung im Sinne des Artikels 4 der EU-Grundrechtecharta mit sich bringen, dass Spanien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spanischen Behörden würden sich weigern, ihn aufzunehmen, und seinen Antrag auf internationalen Schutz unter Einhaltung der Regeln der Verfahrensrichtlinie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in der Beschwerdeeingabe vorbringt, er habe sich nie in Spanien aufgehalten und - im Gegensatz zu seinen Aussagen an der BzP - ausführt, er möchte nicht in dieses Land, in dem er niemanden habe, zurückkehren, und er darum ersucht, aus humanitären Gründen nicht nach Spanien überstellt zu werden, dass damit kein Grund zur Annahme besteht, der Beschwerdeführer würde in Spanien wegen ungenügender Aufenthaltsbedingungen in existenzielle Not geraten oder keinen Zugang zum Asylverfahren erhalten, dass er an der Befragung hinsichtlich seines Gesundheitszustandes zu Protokoll gab, abgesehen von Asthma, für das er einen Spray erhalten habe, gesund zu sein, dass er ein gesundheitliches Problem gegenüber den spanischen Behörden lediglich vorgetäuscht habe, um von diesen ein Einreisevisum zwecks medizinscher Behandlung zu erhalten, dass den Akten zu entnehmen ist, dass der Beschwerdeführer im Dezember 2014 bei einem Arzt des (...) wegen Verdachts auf Asthma bronchiale DD viraler Infekt behandelt wurde, dass der Beschwerdeführer nicht geltend macht, die Überstellung nach Spanien setze ihn einer Gefahr für seine Gesundheit aus und verletze damit Art. 3 EMRK, dass Spanien über eine ausreichende medizinische Infrastruktur verfügt, dass zusammenfassend kein konkretes und ernsthaftes Risiko besteht, die Überstellung des Beschwerdeführers nach Spanien würde gegen völker- oder landesrechtliche Verpflichtungen der Schweiz verstossen, dass es aufgrund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das Asylgesuch des Beschwerdeführers nicht eingetreten ist und - weil dieser nicht im Besitz einer gültigen Aufenthalts- oder Niederlassungsbewilligung ist - in Anwendung von Art. 44 AsylG die Überstellung nach Spanien angeordnet hat (Art. 32 Bst. a AsylV 1 der Asylverordnung 1 vom 11. August 1999 [AsylV 1, SR 142.311]), dass in Dublin-Verfahren allfällige Vollzugshindernisse gemäss Art. 83 Abs. 3 und 4 AuG (SR 142.20) nicht mehr zu prüfen sind, da das Fehlen von Überstellungshindernissen bereits Voraussetzung des Nichteintretensentscheides gemäss Art. 31a Abs. 1 Bst. b AsylG ist (vgl. BVGE 2010/45 E. 10), dass es dem Beschwerdeführer demnach nicht gelungen ist darzutun, inwiefern die angefochtene Verfügung Bundesrecht verletzen oder den rechtserheblichen Sachverhalt unrichtig oder unvollständig feststellen sollte (Art. 106 Abs. 1 AsylG), dass die Beschwerde demnach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BVGer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