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D-157/2012 vom 19. Januar 2012</w:t>
      </w:r>
    </w:p>
    <w:p>
      <w:r>
        <w:t>Bundesverwaltungsgericht, 2012-01-19, FR</w:t>
      </w:r>
    </w:p>
    <w:p>
      <w:r>
        <w:rPr>
          <w:b/>
        </w:rPr>
        <w:t xml:space="preserve">Quelle: </w:t>
      </w:r>
      <w:r>
        <w:t>https://mcp.opencaselaw.ch/entscheid/bvger_D-157_2012</w:t>
      </w:r>
    </w:p>
    <w:p>
      <w:r>
        <w:t>FR: TAF D-157/2012 du 19 janvier 2012</w:t>
      </w:r>
    </w:p>
    <w:p>
      <w:r>
        <w:t>IT: TAF D-157/2012 del 19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D-157/2012 Arrêt du 19 janvier 2012 Composition Yanick Felley, juge unique, avec l'approbation de François Badoud, juge ; Gaëlle Geinoz, greffière. Parties A._______, né le (...), Algérie, (...), recourant, contre Office fédéral des migrations (ODM), Quellenweg 6, 3003 Berne, autorité inférieure . Objet Asile (non-entrée en matière) et renvoi (Dublin) ; décision de l'ODM du 29 décembre 2011 / N _______. Vu la demande d'asile déposée en Suisse par A._______ en date du 30 septembre 2011, la décision du 29 décembre 2011, notifiée le 3 janvier suivant, par laquelle l'ODM, en se fondant sur l'art. 34 al. 2 let. d de la loi du 26 juin 1998 sur l'asile (LAsi, RS 142.31), n'est pas entré en matière sur la demande d'asile du recourant, a prononcé son transfert vers l'Italie et ordonné l'exécution de cette mesure, le recours du 10 janvier 2012 formé par le recourant contre cette décision devant le Tribunal administratif fédéral (ci-après : le Tribunal), concluant à l'annulation de la décision de l'ODM précitée, à la reconnaissance de sa qualité de réfugié et à l'octroi de l'asile, subsidiairement à l'admission provisoire, ainsi qu'à la dispense du paiement d'une avance des frais de procédure en raison de son indigence,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le délai (cf. art. 108 al. 2 LAsi) prescrit par la loi, est recevable, qu'en l'espèce, le litige porte uniquement sur le point de savoir si c'est à juste titre que l'ODM a refusé d'entrer en matière sur la demande d'asile de l'intéressé et d'ordonner le transfert de celui-ci vers l'Italie (cf. Arrêt du Tribunal administratif fédéral [ATAF] 2010/45 consid. 10.2), qu'ainsi les conclusions du recours tendant à la reconnaissance de la qualité de réfugié et à l'octroi de l'asile, subsidiairement à l'admission provisoire, sont irrecevables (ATAF 2010/27 consid. 2.1.3 p. 368 s., ATAF 2009/54 consid. 1.3.3 p. 777 s. et ATAF 2007/8 consid. 5 p. 76 ss), qu'il convient dès lors de considérer les termes employés par l'intéressé, selon lesquels il n'est pas d'accord avec la décision de l'ODM, comme une conclusion implicite tendant à l'entrée en matière sur sa demande d'asile,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qu'en vertu de l'art. 3 par. 1, 2ème phrase du règlement Dublin II, une demande d'asile est examinée par un seul Etat membre, celui-ci étant déterminé à l'aide des critères fixés par son chapitre III, qu'en l'espèce, l'intéressé a déclaré avoir quitté l'Algérie le 13 août 2011, être arrivé à Cagliari, en Sardaigne, le 16 août suivant, puis, avoir rejoint la Suissse, transitant notamment par Rome et Naples, qu'il est entré clandestinement en Suisse le 29 septembre 2011, déposant une demande d'asile le lendemain au [dénomination du centre d'enregistrement pour requérants d'asile] de B._______, qu'il ressort du résultat de la comparaison d'empreintes digitales effectuée par le biais du système Eurodac que l'intéressé, avant de venir en Suisse, est entré clandestinement en Italie, à C._______, (...), le (...) août 2011, date à laquelle ses empreintes ont été enregistrées par les autorités, que, le 1er novembre 2011, l'ODM a présenté aux autorités italiennes compétentes une requête aux fins de prise en charge fondée sur l'art. 10 par. 1 du règlement Dublin II, que, le 23 décembre 2011, les autorités italiennes, se référant à l'art. 10 par. 1 du règlement Dublin II, ont expressément accepté le transfert du recourant vers leur pays, que, par conséquent, l'Italie doit être considérée comme l'Etat membre responsable conformément à l'art. 10 par. 1 du règlement Dublin II, que le recourant n'a fait valoir dans son acte de recours aucun motif particulier susceptible d'empêcher son transfert en Italie, puisqu'il a uniquement déclaré, en vertu de son droit d'être entendu lors de son audition du 20 octobre 2011, que l'Italie ne lui octroierait pas l'asile, ni de travail ni soutien et le renverrait en Algérie, qu'il est bon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italiennes, ni qu'ils sont privés d'un recours effectif, ni qu'ils sont exposés à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le dispositif italien d'accueil décentralisé des demandeurs d'asile implique de nombreuses organisations non-gouvernementales (ONG) aux niveaux national et local, et que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dans le cas concret, les autorités de cet Etat ne respecteraient pas le droit international (cf. ATAF 2010/45 précité consid. 7.4 et 7.5), qu'en l'occurrence, le recourant, qui n'a d'ailleurs pas indiqué avoir sollicité d'une manière ou d'une autre l'aide ou la protection des autorités italiennes, n'apporte aucun élément particulier de nature à renverser cette présomption, qu'ainsi, en décidant de gagner la Suisse, il n'a pas donné aux autorités italiennes l'occasion d'assumer leurs obligations eu égard à sa situation, que, de plus, il ne fait valoir aucun indice concret qu'il aurait été, ou risquerait d'être confronté, dans ce pays, en raison d'une vulnérabilité particulière, à des conditions de vie telles qu'il y aurait lieu, dans son cas, de conclure à l'existence d'une violation de l'art. 3 CEDH, qu'en tout état de cause, si l'intéressé était effectivement contraint par les circonstances à mener en Italie une existence non conforme à la dignité humaine, il lui appartiendrait de faire valoir ses droits directement auprès des autorités italiennes, selon les procédures adéquates, qu'au vu de ce qui précède, l'exécution du renvoi s'avère licite (cf. art. 83 al. 3 de la loi fédérale sur les étrangers du 16 décembre 2005 [LEtr, RS 142.20] ; JICRA 1996 n° 18 consid. 14b/ee p. 186s. et jurisp. cit.),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qu'en définitive, il n'y a donc pas lieu de faire application de la clause de souveraineté, que faute d'application de la clause de souveraineté par la Suisse, l'Italie demeure l'Etat responsable de l'examen de la demande d'asile du recourant au sens du règlement Dublin II et est tenue de le reprendre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