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D-1571/2011 vom 18. März 2011</w:t>
      </w:r>
    </w:p>
    <w:p>
      <w:r>
        <w:t>Bundesverwaltungsgericht, 2011-03-18, FR</w:t>
      </w:r>
    </w:p>
    <w:p>
      <w:r>
        <w:rPr>
          <w:b/>
        </w:rPr>
        <w:t xml:space="preserve">Quelle: </w:t>
      </w:r>
      <w:r>
        <w:t>https://mcp.opencaselaw.ch/entscheid/bvger_D-1571_2011</w:t>
      </w:r>
    </w:p>
    <w:p>
      <w:r>
        <w:t>FR: TAF D-1571/2011 du 18 mars 2011</w:t>
      </w:r>
    </w:p>
    <w:p>
      <w:r>
        <w:t>IT: TAF D-1571/2011 del 18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D-1571/2011 Arrêt du 18 mars 2011 Composition Gérard Scherrer, juge unique, avec l'approbation de Jean-Pierre Monnet, juge; William Waeber, greffier. Parties A._______, né le [...], B._______, née le [...], C._______, né le [...], D._______, né le [...], et E._______, né le [...], Arménie, recourants, contre Office fédéral des migrations (ODM), Quellenweg 6, 3003 Berne, autorité inférieure. Objet Asile (non-entrée en matière) et renvoi (Dublin); décision de l'ODM du 4 mars 2011 / [...]. Vu la demande d'asile déposée en Suisse par les intéressés en date du 21 octobre 2010, la décision du 4 mars 2011, notifiée le 9 mars suivant, par laquelle l'ODM, se fondant sur l'art. 34 al. 2 let. d de la loi du 26 juin 1998 sur l'asile (LAsi, RS 142.31), n'est pas entré en matière sur cette demande, a prononcé le transfert des requérants vers la Lituanie, a chargé les autorités cantonales compétentes de l'exécution de cette mesure et a constaté l'absence d'effet suspensif à un éventuel recours, le recours interjeté, le 11 mars 2011, contre cette décision, tendant principalement à l'annulation de celle-ci, les demandes de restitution de l'effet suspensif et d'assistance judiciaire partielle dont il est assorti, et considérant que le Tribunal administratif fédéral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il ressort de l'unité centrale du système européen Eurodac et des déclarations des recourants que ceux-ci ont déposé une demande d'asile en Lituanie, le 6 mai 2010, que la procédure en vue d'un transfert dans ce pays a été menée en Suisse en conformité avec la règlementation en vigueur, que la Lituanie, qui a formellement accepté la reprise en charge des intéressés, le 2 mars 2011, en application de l'art. 16 par. 1 point c) du règlement Dublin II, est ainsi compétente pour le traitement de la demande d'asile de ceux-ci, que ce point n'est pas contesté, que les recourants font en revanche valoir qu'ils redoutent un retour en Lituanie, dans la mesure où ils y ont fait l'objet d'une article de presse, publié sur internet notamment, relatif à leur périple après leur arrivée dans ce pays, qu'ils affirment que cet article est susceptible d'attirer l'attention des personnes, en Arménie, dont ils disent craindre les agissements, même en Lituanie, que cette affirmation n'est cependant en rien étayée, qu'il incombe quoi qu'il en soit aux intéressés d'exposer leurs craintes devant les autorités lituaniennes, que rien ne permet de conclure que celles-ci refuseraient d'en tenir compte dans le cadre de leur examen des motifs d'asile allégués et, en cas de besoin, d'accorder leur protection, qu'il doit être rappelé que la Lituanie est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les recourants n'ont pas fourni le moindre élément permettant de considérer que ce pays faillirait à ses obligations internationales, en niant leurs droits fondamentaux et en les renvoyant en particulier en Arménie au mépris du principe de non refoulement ou de l'art. 3 CEDH, au cas où ils invoqueraient véritablement des éléments objectifs établissant un risque concret et sérieux d'y subir des traitements prohibés par les conventions précitées, que, certes, dans un premier temps, ils ont vu leur entrée illégale être sanctionnée en Lituanie, selon la législation qui y est en vigueur, qu'ils ont cependant, selon leurs propres déclarations, pu ensuite faire reconnaître leurs droits, déposer leur demande d'asile, disposer d'une autorisation de séjour dans l'attente du traitement de celle-ci et louer un appartement à Vilnius, qu'au stade du recours, A._______ a par ailleurs produit deux rapports médicaux faisant état, chez lui, de troubles psychiques nécessitant probablement une psychothérapie individuelle et un suivi médicamenteux "qui consiste en du Citalopram", qu'il soutient qu'il n'aura pas accès à de tels traitements en Lituanie, que cette affirmation n'est, une fois encore, en rien démontrée, que les traitements dont il semble avoir besoin peuvent en effet être dispensés en Lituanie, que ce pays doit en effet faire en sorte que les demandeurs d'asile reçoivent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d'ailleurs, à son arrivée dans le pays, B._______ et son plus jeune enfant, atteints dans leur santé, ont été hospitalisés afin de recevoir les soins idoines, qu'on ne saurait dès lors conclure que le recourant sera privé des traitements qui lui sont essentiels, que les autorités d'exécution suisses devront cependant transmettre aux autorités lituaniennes les renseignements et les rapports permettant une prise en charge conforme au droit, que, dans ces conditions, le transfert en Lituanie se révèle licite, que, pour les mêmes raisons, il n'existe pas non plus de motifs humanitaires au sens de l'art. 29a al. 3 OA 1, l'intéressé n'en ayant d'ailleurs pas expressément invoqué l'existence, qu'il n'y a donc pas lieu d'appliquer la clause de souveraineté prévue à l'art. 3 par. 2 du règlement Dublin II, que l'ODM a ainsi à juste titre refusé d'entrer en matière sur la demande d'asile des recourants, en application de l'art. 34 al. 2 let. d LAsi, et prononcé leur renvoi (ou transfert) de Suisse vers la Lituanie,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4 mars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restitution d'effet suspensif est sans objet, dans la mesure où il est statué immédiatement sur le fond, que la demande d'assistance judiciaire partielle doit être rejetée, les conclusions du recours étant, au vu de ce qui précède, d'emblée vouées à l'échec (cf. art. 65 al.1 PA), que les frais de procédure sont donc mis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de restitution de l'effet suspensif est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