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D-1553/2010 vom 28. Oktober 2010</w:t>
      </w:r>
    </w:p>
    <w:p>
      <w:r>
        <w:t>Bundesverwaltungsgericht, 2010-10-28, DE</w:t>
      </w:r>
    </w:p>
    <w:p>
      <w:r>
        <w:rPr>
          <w:b/>
        </w:rPr>
        <w:t xml:space="preserve">Quelle: </w:t>
      </w:r>
      <w:r>
        <w:t>https://mcp.opencaselaw.ch/entscheid/bvger_D-1553_2010</w:t>
      </w:r>
    </w:p>
    <w:p>
      <w:r>
        <w:t>FR: TAF D-1553/2010 du 28 octobre 2010</w:t>
      </w:r>
    </w:p>
    <w:p>
      <w:r>
        <w:t>IT: TAF D-1553/2010 del 28 ottobre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Amtssprachen des Bundes sind das Deutsche, Französische und Italienische (vgl. Art. 70 Abs. 1 der Bundesverfassung der Schweizerischen Eidgenossenschaft vom 18. April 1999 [BV, SR 101]). Die Beschwerde ist nicht in einer Amtssprache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1.4</w:t>
      </w:r>
    </w:p>
    <w:p>
      <w:r>
        <w:t>Die Beschwerde ist frist- und - mit Ausnahme des genannten sprachlichen Mangels -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4.2</w:t>
      </w:r>
    </w:p>
    <w:p>
      <w:r>
        <w:t>Im vorliegenden Fall wurden die Beschwerdeführenden von der schweizerischen Vertretung in Bogotá zu ihrem Asylgesuch vom 6. Juni 2007 nicht befragt, da die Botschaft dazu gemäss Überweisungsschreiben vom 18. November 2008 aus gerichtsnotorischen und mithin nachvollziehbaren Kapazitätsgründen nicht in der Lage war; den Beschwerdeführenden wurde indessen mit Zwischenverfügung des BFM vom 5. Januar 2010 Gelegenheit zur weiteren Konkretisierung ihrer Asylgründe sowie das rechtliche Gehör im Hinblick auf die vom Bundesamt in Erwägung gezogene Abweisung des Asylgesuches gewährt; die Beschwerdeführenden haben mit Eingabe vom 26. Januar 2010 von dieser Möglichkeit Gebrauch gemacht. Aufgrund der einlässlichen Ausführungen der Beschwerdeführenden in ihrem schriftlichen Asylgesuch und den weiteren Eingaben sowie der zahlreichen von ihnen eingereichten Beweismittel erscheint sodann der entscheidwesentliche Sachverhalt - wie das BFM in der angefochtenen Verfügung zu Recht ausführt - als genüglich abgeklärt. Schliesslich hat das BFM in seiner Zwischenverfügung vom 5. Januar 2010 sowie der angefochtenen Verfügung vom 10. Februar 2010 das Absehen von persönlichen Anhörungen einlässlich begründet. Bei dieser Sachlage ist festzuhalten, dass das BFM den verfahrensrechtlichen Anforderungen Genüge getan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Beschwerdeführenden hätten in ihrem Gesuch keine besonders nahen Beziehungen zur Schweiz geltend gemacht. Im Weiteren hat das Bundesamt zu Recht erwogen, dass es den Beschwerdeführenden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Soweit die Beschwerdeführenden in ihren Beschwerdeeingaben vorbringen, sie sähen keine Möglichkeit in ein anderes südamerikanisches Land auszuwandern, da die FARC den Rückhalt von verschiedenen Ländern habe und es deshalb für sie viel zu riskant sei, sich in einem anderen lateinamerikanischen Staat niederzulassen, ist festzuhalten, dass die FARC überwiegend in Kolumbien tätig ist und die Beschwerdeführenden es gänzlich unterlassen, ein diesbezügliches Gefährdungspotenzial in einem Nachbarland Kolumbiens zu substanziieren. Insgesamt ergeben sich demnach keine Anhaltspunkte, die darauf schliessen liessen, es sei den Beschwerdeführenden praktisch unmöglich oder objektiv unzumutbar, sich in einen anderen Staat, insbesondere einen der Nachbarstaaten Kolumbiens, zu begeben (vgl. EMARK 2004 Nr. 20 sowie 1997 Nr. 15 E. 2f S. 132). Dies gilt umso mehr, als aus den Akten ersichtlich ist, dass es sich bei den Beschwerdeführenden nicht um landesweit bekannte Persönlichkeiten handelt, die aufgrund ihrer besonders exponierten Stellung auch bei einer Flucht ins nahe Ausland allenfalls befürchten müssten, weiterhin verfolgt zu werden.</w:t>
      </w:r>
    </w:p>
    <w:p>
      <w:r>
        <w:rPr>
          <w:b/>
        </w:rPr>
        <w:t>E. 6.2</w:t>
      </w:r>
    </w:p>
    <w:p>
      <w:r>
        <w:t>Bei dieser Sachlage kann letztlich offen bleiben, ob sich die Beschwerdeführenden den geltend gemachten Bedrohungen seitens der FARC allenfalls durch eine innerstaatliche Wohnsitzverlegung dauerhaft entziehen könnten.</w:t>
      </w:r>
    </w:p>
    <w:p>
      <w:r>
        <w:rPr>
          <w:b/>
        </w:rPr>
        <w:t>E. 6.3</w:t>
      </w:r>
    </w:p>
    <w:p>
      <w:r>
        <w:t>Nach dem Gesagten ist zusammenfassend festzuhalten, dass die Beschwerdeführenden aufgrund der Akten über keine konkrete Beziehungsnähe zur Schweiz verfügen, hingegen die Möglichkeit der anderweitigen Schutzsuche haben. Unter diesen Umständen hat die Vorinstanz den Beschwerdeführenden zu Recht die Erteilung der Einreisebewilligung verweigert und die Asylgesuche abgewiesen.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an sich den Beschwerdeführenden aufzuerlegen (Art. 63 Abs. 1 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