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D-154/2021 vom 14. April 2021</w:t>
      </w:r>
    </w:p>
    <w:p>
      <w:r>
        <w:t>Bundesverwaltungsgericht, 2021-04-14, DE</w:t>
      </w:r>
    </w:p>
    <w:p>
      <w:r>
        <w:rPr>
          <w:b/>
        </w:rPr>
        <w:t xml:space="preserve">Quelle: </w:t>
      </w:r>
      <w:r>
        <w:t>https://mcp.opencaselaw.ch/entscheid/bvger_D-154_2021</w:t>
      </w:r>
    </w:p>
    <w:p>
      <w:r>
        <w:t>FR: TAF D-154/2021 du 14 avril 2021</w:t>
      </w:r>
    </w:p>
    <w:p>
      <w:r>
        <w:t>IT: TAF D-154/2021 del 14 aprile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D-154/2021 Urteil vom 14. April 2021 Besetzung Einzelrichterin Nina Spälti Giannakitsas, mit Zustimmung von Richterin Contessina Theis, Gerichtsschreiberin Sara Steiner. Parteien A._______, geboren am (...), B._______, geboren am (...), C._______, geboren am (...), D._______, geboren am (...), Irak, Beschwerdeführende, gegen Staatssekretariat für Migration (SEM), Quellenweg 6, 3003 Bern, Vorinstanz. Gegenstand Asyl und Wegweisung (Mehrfachgesuch/Wiedererwägung); Verfügung des SEM vom 11. Dezember 2020 / N (...). Das Bundesverwaltungsgericht stellt fest, dass das SEM mit Verfügungen vom 16. November 2018 die Flüchtlingseigenschaft der Beschwerdeführenden verneinte, deren Asylgesuche vom 21. September 2015 ablehnte sowie ihre Wegweisung aus der Schweiz und den Vollzug anordnete, dass die dagegen erhobenen Beschwerden mit Urteil des Bundesverwaltungsgerichts D-7100/2018 beziehungsweise D-7102/2018 vom 24. Februar 2020 abgewiesen wurden, dass der Beschwerdeführer mit Eingabe vom 27. November 2020 (Poststempel) beim SEM ein neues Asylgesuch beziehungsweise ein Wiedererwägungsgesuch einreichte, dass er dabei im Wesentlichen geltend machte, er habe sich in der Schweiz exilpolitisch engagiert, indem er an Demonstrationen teilgenommen und auf den sozialen Medien aktiv gewesen sei, dass sämtliche politischen Aktivitäten im Ausland sehr scharf vom irakischen Regime beziehungsweise von dessen Spitzeln beobachtet würden, dass er an einer Anhörung eingehende Angaben zu seinem politischen Profil machen könne, dass er zur Stützung seiner Vorbringen eine Zusammenfassung seiner Kommentare auf den sozialen Medien mit deutscher Übersetzung einreichte, dass das SEM die Eingabe des Beschwerdeführers mit Verfügung vom 11. Dezember 2020 - eröffnet am 17. Dezember 2020 - als Mehrfachgesuch qualifizierte, dieses unter Verneinung der Flüchtlingseigenschaft der Beschwerdeführenden ablehnte und die Wegweisung aus der Schweiz sowie deren Vollzug anordnete, dass es dabei zur Begründung im Wesentlichen festhielt, es sei zwar davon auszugehen, dass die irakischen Behörden die politischen Aktivitäten ihrer Staatsbürger im Ausland teilweise überwachen würden, sie sich dabei aber auf die Erfassung von Personen konzentrieren würden, die über die niedrigprofilierten Erscheinungsformen exilpolitischer Proteste hinaus Funktionen ausgeübt und/oder Aktivitäten vorgenommen hätten, welche die jeweilige Person als ernsthaften und gefährlichen Regimegegner erscheinen lassen würden, dass diese Exponiertheit vorliegend offensichtlich zu verneinen sei, dass sich der Beschwerdeführer im Irak nicht politisch engagiert habe, dass weder die Funktionsbezeichnung eines exilpolitisch Tätigen noch seine Betriebsamkeit, sondern dessen tatsächliches Wirken in Bezug auf eine gezielte und wirksame Veränderung der politischen Verhältnisse im Heimatland massgeblich seien, dass es sich bei den erfolgten oppositionellen Tätigkeiten des Beschwerdeführers nicht um höherrangige oder bedeutende Aktivitäten gehandelt habe, die ein gewisses Renommee innerhalb der irakisch-exilpolitischen Bewegung mit sich bringen würden, zumal das Echo auf seine Einträge in den sozialen Medien relativ bescheiden sei, dass auch aus den Teilnahmen an Demonstrationen keine erhöhte Gefährdungslage abgeleitet werden könne, zumal daraus nicht hervorgehe, er habe je eine Funktion innegehabt, die ihn auch in der Art und der Qualität eines hervorstechenden Profils von sich politisch äussernden Exilirakern und Exilirakerinnen merklich abheben würde, dass es im Übrigen nicht erforderlich sei, ihn zu einer Anhörung vorzuladen, da Verfahren nach Art. 111b und Art. 111c AsylG grundsätzlich schriftlich geführt würden (BVGE 2014/39 E. 5:3 f.) und eine Anhörung sich vorliegend auch gestützt auf Art. 12 VwVG nicht als angezeigt erweise, dass hinsichtlich der Zumutbarkeit des Vollzugs der Wegweisung vollumfänglich auf die Erwägungen des Bundesverwaltungsgerichts in seinem kürzlich ergangenen Urteil D-7100/2018 beziehungsweise D-7102/2018 vom 24. Februar 2020 verwiesen werden könne, wo die Zumutbarkeit unter Berücksichtigung seines spezifischen Falles explizit bejaht worden sei (E. 7.4), dass der Vollzug der Wegweisung auch zulässig und möglich sei, dass die Beschwerdeführenden mit Eingabe vom 13. Januar 2021 (Poststempel) gegen diese Verfügung beim Bundesverwaltungsgericht Beschwerde erhoben und implizit die Feststellung der Flüchtlingseigenschaft, den Verzicht auf die Wegweisung und die Anordnung der vorläufigen Aufnahme unter Feststellung der Unzulässigkeit und Unzumutbarkeit des Wegweisungsvollzugs beantragten, dass sie in verfahrensrechtlicher Hinsicht implizit um Gewährung der unentgeltlichen Prozessführung und um Verzicht auf die Erhebung eines Kostenvorschusses ersuchten, dass der Beschwerdeführer zur Begründung der Beschwerde im Wesentlichen noch einmal darauf hinwies, der Irak sei für ihn und seine Familie nicht sicher, weil er in den sozialen Medien gegen das Regime aktiv sei, dass seine Familie seinetwegen mehrmals bedroht worden sei und sein Vater am (...) Dezember 2020 durch den kurdischen Geheimdienst zehn Stunden verhört worden sei, sodass er sich gezwungen gesehen habe, ihn zu verstossen, damit sie ihn freilassen würden, dass in den letzten Vorfällen im Irak im Jahr 2020 neun junge Männer getötet worden seien, weil sie demonstriertet hätten, und ihm dies auch drohe, wobei ihm zumindest ein Leben in Würde und Sicherheit verwehrt würde, dass seine zwei Kinder in der Schweiz geboren seien, er diese nach hiesigen Werten aufwachsen sehen möchte und auch eine Arbeitsstelle in Aussicht habe, dass seine Frau aufgrund der Bedrohungen durch den Geheimdienst psychische Probleme habe und eine diesbezügliche Behandlung im Irak nicht erhältlich sei, dass er zur Stützung seiner Vorbringen einen ärztlichen Bericht in Bezug auf die psychischen Probleme der Beschwerdeführerin vom 19. Oktober 2019 sowie eine schriftliche Zusicherung für eine Arbeitsstelle zu den Akten reichte, dass die vorinstanzlichen Akten dem Bundesverwaltungsgericht am 14. Januar 2021 in elektronischer Form vorlagen (vgl. Art. 109 Abs. 1 AsylG), dass mit Zwischenverfügung vom 27. Januar 2021 die Aussichtslosigkeit der Beschwerde festgestellt, das Gesuch um unentgeltliche Prozessführung abgewiesen und ein Kostenvorschuss innert Frist erhoben wurde, dass der Kostenvorschuss am 8. Februar 2021 fristgerecht geleistet wurde, dass die Beschwerdeführenden ebenfalls am 8. Februar 2021 eine ergänzende Eingabe zu den Akten reichten, dass sie darin im Wesentlichen noch einmal auf die Verfolgung im Irak hinwiesen und die Mitnahme des Vaters durch den Geheimdienst bekräftigten, wobei keine entsprechenden Belege eingereicht werden könnten, dass der Beschwerdeführer in den sozialen Medien weiterhin aktiv sei und deshalb inzwischen Morddrohungen erhalten habe, dass sie wiederum auf die psychischen Probleme der Beschwerdeführerin hinwiesen, dass sie zur Stützung ihrer Vorbringen den Verlauf weiterer undatierter Kommentare des Beschwerdeführers in den sozialen Medien inklusive der erwähnten Drohungen mit deutscher Übersetzung und einen aktuellen Arztbericht betreffend die Beschwerdeführerin vom 5. Februar 2021 zu den Akten reichten, dass am 22. Februar 2021 ein Unterstützungsschreiben einer Flüchtlingsorganisation in London vom 19. Februar 2021 zu den Akten gereicht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wenn Personen erst durch ihre Ausreise aus dem Heimat- oder Herkunftsstaat oder wegen ihres Verhaltens nach der Ausreise Flüchtlinge im Sinne von Artikel 3 wurden, subjektive Nachfluchtgründe vorliegen und kein Asyl gewährt wird (Art. 54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seiner Verfügung mit überzeugender Begründung zur Erkenntnis gelangt ist, die Vorbringen des Beschwerdeführers würden den Anforderungen von Art. 3 AsylG an die flüchtlingsrechtliche Beachtlichkeit nicht genügen, dass dabei insbesondere darauf hinzuweisen ist, dass der Beschwerdeführer nicht über ein massgebliches exil-politisches Profil verfügt (vgl. etwa Urteile des Bundesverwaltungsgerichts D-5318/2018 vom 6. April 2020 E.6.4 und D-233/2017 vom 9. März 2017 E. 8.3), dass sich die Aktivitäten des Beschwerdeführers in den sozialen Medien im sehr niedrigprofilierten Bereich bewegen, zumal aus den eingereichten Unterlagen aus dem Jahr 2020 lediglich neun Einträge ersichtlich werden, und auch die Demonstrationsteilnahmen in keiner Weise substantiiert dargelegt oder mit entsprechenden Beweismitteln belegt worden sind, dass im Übrigen zur Vermeidung von Wiederholungen auf die Erwägungen des SEM zu verweisen ist und es dem Beschwerdeführer nicht gelingt, diesen Argumenten Stichhaltiges entgegenzusetzen, dass er in seiner Beschwerde im Wesentlichen noch einmal seine Gesuchsvorbringen wiederholte und auf die allgemeine Lage im Irak verwies, dass bis zum Zeitpunkt der Beschwerdeerhebung keine Drohungen durch den Geheimdienst gegenüber der Familie des Beschwerdeführers im Irak erwähnt worden waren und die Behauptung, wonach sein Vater am (...) Dezember 2020 und somit kurz nach Erlass der abweisenden Verfügung vom Geheimdienst aufgesucht worden sei, nicht substantiiert dargelegt worden ist und konstruiert wirkt, sodass der Eindruck entsteht, der Beschwerdeführer versuche, die flüchtlingsrechtliche Beachtlichkeit der geltend gemachten Verfolgung herzuleiten, dass die entsprechenden Vorbringen somit als nachgeschoben und damit als nicht glaubhaft zu qualifizieren sind, dass sich aus den allgemeinen Vorbringen zur Tötung von Demonstrierenden im Irak in Bezug auf die konkrete Situation des Beschwerdeführers nichts ableiten lässt, dass an dieser Einschätzung auch die Vorbringen in der ergänzenden Eingabe vom 8. Februar 2021 nichts zu ändern vermögen, dass die weiteren Kommentare des Beschwerdeführers in den sozialen Medien nichts an seinem fehlenden politischen Profil ändern, dass abfällige Kommentare und Drohungen von anderen Nutzern in den sozialen Medien leider vorkommen, daraus vorliegend aber keine Gefährdung im flüchtlingsrechtlichen Sinn abzuleiten ist, zumal die Urheber der Drohungen unbekannt sind, dass auch der neuerliche Hinweis auf die Festnahme des Vaters und auf die diesbezüglichen Schwierigkeiten zur Beweisbeschaffung an der fehlenden Glaubhaftigkeit dieses Vorbringens nicht zu ändern vermag, zumal wiederum keine weiteren Ausführungen zu diesen Ereignissen gemacht wurden, dass das allgemein formulierte Unterstützungsschreiben vom 19. Februar 2021 als Gefälligkeitsschreiben mit geringem Beweiswert zu qualifizieren ist, welches am Dargelegten nichts zu ändern vermag, dass darin geltend gemacht wird, der Beschwerdeführer sei Christ, dies im bisherigen Verfahren aber von diesem selber nie erwähnt wurde, sodass darauf nicht weiter einzugehen ist, dass es den Beschwerdeführenden somit nicht gelingt, die Flüchtlingseigenschaft nachzuweisen oder zumindest glaubhaft zu machen, weshalb das Staatssekretariat das Mehrfachgesuch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flüchtlingsrechtlich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weshalb der Vollzug der Wegweisung vorliegend zumutbar ist, dass der diesbezügliche Verweis des SEM auf das Urteil des Bundesverwaltungsgerichts D-7100/2018 beziehungsweise D-7102/2018 zu verfangen vermag, dass dabei auch die gesundheitliche Situation der Beschwerdeführerin sowie der mit der Beschwerde neuerlich eingereichte Arztbericht vom 9. Oktober 2019 bereits berücksichtigt wurden, dass diese Erwägungen auch nach der aus dem neu eingereichten Arztbericht vom 5. Februar 2021 hervorgehenden Wiederaufnahme der psychiatrischen Behandlung der Beschwerdeführerin nach der Geburt des Kindes Gültigkeit haben, dass das destabilisierte Zustandsbild der Beschwerdeführerin vorwiegend auf den Negativentscheid im Asylverfahren Ende Februar 2020 zurückgeführt wird und der Bericht keine grundlegende Änderung des Gesundheitszustandes der Beschwerdeführerin aufzuzeigen vermag, welche den Wegweisungsvollzug nunmehr unzumutbar machen würde, dass auch die geltend gemachte Integration der Beschwerdeführenden sowie die Aussicht auf eine Arbeitsstellte an diesem Schluss nichts zu ändern vermögen, zumal die Integration bei der Frage der Zumutbarkeit des Wegweisungsvollzugs praxisgemäss keine ausschlaggebende Rolle spielt,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praxisgemäss auf Fr. 1500.- festzusetzten (Art. 1-3 des Reglements vom 21. Februar 2008 über die Kosten und Entschädigungen vor dem Bundesverwaltungsgericht [VGKE, SR 173.320.2]) und den Beschwerdeführenden aufzuerlegen sind (Art. 63 Abs. 1 VwVG), dass der in gleicher Höhe geleistete Kostenvorschuss zur Begleichung der Verfahrenskosten zu verwenden ist. (Dispositiv nächste Seite) Demnach erkennt das Bundesverwaltungsgericht: 1. Die Beschwerde wird abgewiesen. 2. Die Verfahrenskosten von Fr. 1500.- werden den Beschwerdeführenden auferlegt. Der einbezahlte Kostenvorschuss wird zur Begleichung der Verfahrenskosten verwendet. 3. Dieses Urteil geht an die Beschwerdeführenden,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