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D-1546/2013 vom 10. Dezember 2013</w:t>
      </w:r>
    </w:p>
    <w:p>
      <w:r>
        <w:t>Bundesverwaltungsgericht, 2013-12-10, DE</w:t>
      </w:r>
    </w:p>
    <w:p>
      <w:r>
        <w:rPr>
          <w:b/>
        </w:rPr>
        <w:t xml:space="preserve">Quelle: </w:t>
      </w:r>
      <w:r>
        <w:t>https://mcp.opencaselaw.ch/entscheid/bvger_D-1546_2013</w:t>
      </w:r>
    </w:p>
    <w:p>
      <w:r>
        <w:t>FR: TAF D-1546/2013 du 10 décembre 2013</w:t>
      </w:r>
    </w:p>
    <w:p>
      <w:r>
        <w:t>IT: TAF D-1546/2013 del 10 dicembre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900.- werden dem Beschwerdeführer auferlegt und mit dem am 14. November 2013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