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D-1542/2016 vom 21. September 2018</w:t>
      </w:r>
    </w:p>
    <w:p>
      <w:r>
        <w:t>Bundesverwaltungsgericht, 2018-09-21, FR</w:t>
      </w:r>
    </w:p>
    <w:p>
      <w:r>
        <w:rPr>
          <w:b/>
        </w:rPr>
        <w:t xml:space="preserve">Quelle: </w:t>
      </w:r>
      <w:r>
        <w:t>https://mcp.opencaselaw.ch/entscheid/bvger_D-1542_2016</w:t>
      </w:r>
    </w:p>
    <w:p>
      <w:r>
        <w:t>FR: TAF D-1542/2016 du 21 septembre 2018</w:t>
      </w:r>
    </w:p>
    <w:p>
      <w:r>
        <w:t>IT: TAF D-1542/2016 del 21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D-1542/2016 Arrêt du 21 septembre 2018 Composition Gérald Bovier (président du collège), William Waeber, Daniela Brüschweiler, juges, Alain Romy, greffier. Parties A._______, née le (...), Erythrée, représentée par Livia Kunz, Berner Rechtsberatungsstelle, recourante, contre Secrétariat d'Etat aux migrations (SEM), Quellenweg 6, 3003 Berne, autorité inférieure. Objet Asile et renvoi ; décision du SEM du 10 février 2016 / N (...). Vu la demande d'asile déposée en Suisse par l'intéressée le 4 août 2014, les procès-verbaux des auditions des 19 août 2014 (audition sommaire) et 9 décembre 2015 (audition sur les motifs), la décision du 10 février 2016, par laquelle le SEM a dénié la qualité de réfugié à la requérante, a rejeté sa demande d'asile, a prononcé son renvoi de Suisse et a ordonné l'exécution de cette mesure, le recours formé le 10 mars 2016 contre cette décision, la décision incidente du 11 avril 2016, par laquelle le juge instructeur du Tribunal administratif fédéral (ci-après : le Tribunal), considérant les conclusions formulées dans le recours d'emblée vouées à l'échec, a rejeté les demandes d'assistance judiciaire totale et d'exemption du versement d'une avance de frais dont était assorti le recours et a imparti à la recourante un délai au 26 avril 2016 pour verser un montant de 600 francs à titre d'avance de frais, le versement, le 25 avril 2016, de l'avance de frais requise, les courriers de la recourante des 28 avril 2016 et 3 mars 2017,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la requérante a déclaré que son mari avait été arrêté peu de temps après le départ illégal du pays (ou la disparition) de sa belle-soeur ; qu'elle se serait rendue à B._______, où son mari aurait été emprisonné, mais n'aurait pas pu le voir ; qu'une semaine plus tard une voisine l'aurait informée que des policiers étaient venus la chercher à son domicile, alors qu'elle était absente ; que cette voisine lui aurait conseillé de se rendre chez sa mère, car il était possible que son mari se soit évadé ; que par la suite, sa mère, un homme avec qui elle aurait travaillé durant cinq ans et sa voisine auraient organisé son départ du pays ; qu'elle aurait quitté l'Erythrée en (...) pour se rendre en C._______, où elle aurait vécu dans un camp durant (...), avant de gagner D._______ ; qu'après un séjour de (...) dans ce pays, elle aurait entrepris de se rendre en Suisse, que dans sa décision du 10 février 2016, le SEM a considéré que les déclarations de l'intéressée ne satisfaisaient pas aux conditions de vraisemblance de l'art. 7 LAsi ; qu'il a notamment relevé le caractère contradictoire de son récit ayant trait aux motifs qui l'auraient incitée à quitter son pays ; qu'il a en outre considéré que le fait d'avoir appris par une voisine que la police était venue à son domicile n'était pas suffisant pour admettre l'existence d'une crainte fondée de persécution future ; qu'il a enfin relevé l'invraisemblance de ses déclarations relatives à son départ d'Erythrée ; qu'il a par ailleurs considéré l'exécution de son renvoi comme licite, possible et raisonnablement exigible, que dans son recours du 10 mars 2016, complété le 28 avril suivant, l'intéressée a pour l'essentiel soutenu que ses déclarations correspondaient à la réalité et a affirmé qu'elle encourrait de sérieux préjudices en cas de renvoi dans son pays, du fait de la fuite de sa belle-soeur et de son mari, ainsi que de son départ illégal ; qu'elle a conclu à l'annulation de la décision attaquée, à la reconnaissance de la qualité de réfugié et à l'octroi de l'asile, subsidiairement à son admission provisoire, qu'à l'appui de son recours, elle a déposé des photographies qui auraient été prises dans un camp de réfugiés en C._______, que dans un mémoire complémentaire du 3 mars 2017, se référant à la jurisprudence du Tribunal relative à la fuite illégale d'Erythrée, elle a réitéré avoir été dans le collimateur des autorités érythréennes déjà avant son départ, du fait de la fuite de sa belle-soeur et de son mari ; quelle serait ainsi considérée, en cas de retour, comme une ennemie de l'Etat et une opposante au régime, qu'elle a par ailleurs fait valoir qu'il existait un risque réel qu'elle doive, à son retour, effectuer le service national, affirmant que cela constituerait de l'esclavage ou un travail forcé au sens de l'art. 4 CEDH, ainsi qu'un traitement prohibé par l'art. 3 CEDH,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l'art. 7 LAsi, qu'en particulier, le récit de l'intéressée en lien avec ses motifs d'asile est confus et incohérent, voire contradictoire, de sorte qu'il n'apparaît pas comme le reflet d'un vécu effectif, qu'ainsi, elle a présenté deux versions différentes de l'événement qui serait à la base des faits ayant entraîné son départ, que dans un premier temps, elle a déclaré que son mari avait été arrêté après la fuite de sa belle-soeur à destination du D._______ (cf. procès-verbal de l'audition du 19 août 2014, pt. 7.01), que lors de sa seconde audition, elle a par contre soutenu que celle-là avait simplement disparu, sans savoir ce qui lui était arrivé, précisant ignorer si elle avait fui ou pas (cf. procès-verbal de l'audition du 9 décembre 2015, Q. 85), que par ailleurs, lors de son audition sur ses motifs, elle a allégué être recherchée par les autorités érythréennes (cf. procès-verbal de l'audition du 9 décembre 2015, Q. 87 et 101 ss), alors qu'elle avait précédemment déclaré n'avoir jamais rencontré de problèmes avec celles-ci (cf. procès-verbal de l'audition du 19 août 2014, pt. 7.01), qu'elle a également déclaré avoir quitté son pays suite à la visite de la police à son domicile (cf. en particulier procès-verbal de l'audition du 9 décembre 2015, Q. 87), alors qu'elle n'avait pas fait la moindre allusion à cet événement lors de son audition sommaire,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 finalement, elle n'aurait quitté son pays que parce qu'elle aurait appris par une voisine qu'elle était recherchée par la police, ce qui, de jurisprudence constante, n'est pas suffisant pour établir une crainte fondée de persécution (cf. notamment arrêt du Tribunal E-889/2017 du 28 mai 2018 consid. 3.3.3 et réf. cit.), que par ailleurs, le récit de sa fuite est indigent, confus et stéréotypé ; que malgré les diverses questions qui lui ont été posées à ce sujet, elle n'a pas su lui donner de consistance, que le recours ne contient pas d'arguments nouveaux et déterminants de nature à remettre en cause le bien-fondé de la décision attaquée quant à l'invraisemblance des déclarations de l'intéressée, que les explications de la recourante ne sont pas convaincantes et n'enlèvent rien au caractère invraisemblable de ses déclarations ; qu'elles ne constituent qu'une vaine tentative de donner plus de substance à son récit, que ni le caractère sommaire de l'audition du 19 août 2014 ni le laps de temps s'étant écoulé avant la seconde audition ne permettent d'expliquer l'incohérence de ses propos, qu'enfin, le seul risque de devoir à l'avenir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qu'en tout état de cause, l'intéressé n'a jamais évoqué au cours de ses auditions de crainte de devoir accomplir le service militaire, qu'au vu de ce qui précède, le recours, en tant qu'il conteste le refus de l'asile, doit être rejeté, que se pose encore la question de savoir si l'intéressée peut se voir reconnaître la qualité de réfugié, à l'exclusion de l'asile, pour des motifs subjectifs survenus après la fuite (cf. art. 54 LAsi), en raison du départ illégal de son pays (Republikflucht), tel qu'allégué, que, comme relevé ci-dessus et par l'autorité de première instance (cf. décision attaquée, consid. II.2, p. 4), le récit de son départ est indigent et stéréotypé, que les explications de la recourante à ce sujet ne sont pas convaincantes ; qu'elles ajoutent même de la confusion quant au moment où les passeurs l'auraient abandonnée (cf. mémoire de recours, p. 8), que les photographies déposées à l'appui du recours, qui auraient été prises dans un camp en C._______, ne sont pas de nature à démontrer la fuite illégale de son pays d'origine, que cette question peut toutefois rester indécise, qu'en effet, selon l'arrêt de référence du Tribunal D-7898/2015 précité, une sortie illégale d'Erythrée - même lorsqu'elle est rendue vraisemblable - ne suffit de toute façon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la recourante n'a pas rendu crédible avoir quitté son pays pour les raisons invoquées et qu'elle n'a jamais allégué avoir exercé des activités politiques ou rencontré d'autres problèmes avec les autorités de son pays (cf. procès-verbaux des auditions du 19 août 2014, pt. 7.01, et du 9 décembre 2015, Q. 163), que, dans ces conditions, le recours doit également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ne contrevient pas au principe de non-refoulement de l'art. 5 LAsi, la recourante n'ayant pas rendu vraisemblable qu'elle serait exposée à de sérieux préjudices au sens de l'art. 3 LAsi en cas de retour dans son pays, que, pour les mêmes raisons, la recourante n'a pas non plus rendu crédible qu'il existerait pour elle un véritable risque concret et sérieux d'être victime, en cas de retour dans son pays d'origine, de traitements inhumains ou dégradants (cf. art. 3 CEDH et art. 3 Conv. torture), que, sans l'évoquer au stade des auditions, la recourante a fait part au stade du recours seulement de ses craintes d'être contrainte à effectuer le service national en cas de retour dans son pays, que 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 que les personnes libérées n'avaient en outre pas à craindre, à leur retour en Erythrée, d'être à nouveau incorporées, respectivement détenues en raison d'un refus de servir (cf. consid. 13 de l'arrêt précité ; cf. également l'arrêt du Tribunal D-2784/2016 du 30 novembre 2017 consid. 5.2.2), qu'en l'espèce, l'intéressée, vu son âge, son vécu et l'invraisemblance de ses motifs d'asile, n'a pas à craindre, à son retour en Erythrée, d'être incorporée, respectivement détenue en raison d'un refus de servir ; qu'il est bien plus probable que la recourante, âgée de (...) ans au moment de quitter son pays, soit y avait déjà effectué son service, soit en avait été libérée, par exemple en raison de son mariage en (...), qu'au demeurant, un enrôlement éventuel au service national après son retour en Erythrée ne serait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 l'exécution du renvoi s'avère donc licite (cf. art. 83 al. 3 LEtr ;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l'intéressée pourrait être mise concrètement en danger pour des motifs qui lui seraient propres ; qu'elle est jeune, sans charge de famille et apte à travailler, qu'elle peut se prévaloir d'une certaine formation et d'une expérience professionnelle et qu'elle n'a pas allégué ni a fortiori établi souffrir de problèmes de santé particuliers, soit autant de facteurs qui devraient lui permettre de se réinstaller sans rencontrer d'excessives difficultés, que de plus, elle dispose sur place d'un réseau familial, en particulier sa mère et une soeur (cf. procès-verbaux des auditions du 19 août 2014, pt. 3.01, et du 9 décembre 2015, Q. 25 et 32) et social (à tout le moins les personnes qui auraient participé à l'organisation de son départ [cf. procès-verbal de l'audition du 9 décembre 2015, Q. 87]),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 l'exécution du renvoi s'avère ainsi également raisonnablement exigible (cf. art. 83 al. 4 LEtr ; ATAF 2011/50 consid. 8.1 8.3 et jurisp. cit.), qu'elle est enfin possible (cf. art. 83 al. 2 LEtr ; ATAF 2008/34 consid. 12 p. 513 ss et jurisp. cit.), la recourante étant tenue de collaborer à l'obtention des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entièrement couverts par l'avance de frais de même montant versée le 25 avril 2016. 3. Le présent arrêt est adressé à la recourante,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