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D-1536/2016 vom 17. März 2016</w:t>
      </w:r>
    </w:p>
    <w:p>
      <w:r>
        <w:t>Bundesverwaltungsgericht, 2016-03-17, FR</w:t>
      </w:r>
    </w:p>
    <w:p>
      <w:r>
        <w:rPr>
          <w:b/>
        </w:rPr>
        <w:t xml:space="preserve">Quelle: </w:t>
      </w:r>
      <w:r>
        <w:t>https://mcp.opencaselaw.ch/entscheid/bvger_D-1536_2016</w:t>
      </w:r>
    </w:p>
    <w:p>
      <w:r>
        <w:t>FR: TAF D-1536/2016 du 17 mars 2016</w:t>
      </w:r>
    </w:p>
    <w:p>
      <w:r>
        <w:t>IT: TAF D-1536/2016 del 17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D-1536/2016 Arrêt du 17 mars 2016 Composition Yanick Felley, juge unique, avec l'approbation de Claudia Cotting-Schalch, juge; Edouard Iselin, greffier. Parties A._______, né le (...), Gambie, recourant, contre Secrétariat d'Etat aux migrations (SEM), Quellenweg 6, 3003 Berne, autorité inférieure. Objet Asile (non-entrée en matière / procédure Dublin) et renvoi; décision du SEM du 2 mars 2016 / N (...). Vu la demande d'asile déposée en Suisse, le 15 décembre 2015, par A._______, la décision du 2 mars 2016 (notifiée huit jours plus tard), par laquelle le SEM, appliquant l'art. 31a al. 1 let. b LAsi (RS 142.31), n'est pas entré en matière sur cette demande d'asile, a prononcé le transfert de l'intéressé vers l'Espagne et a ordonné l'exécution de cette mesure, constatant l'absence d'effet suspensif à un éventuel recours, le recours interjeté, le 10 mars 2016, contre cette décision, la requête d'assistance judiciaire partielle dont il est assorti, la réception du dossier de première instance par le Tribunal administratif fédéral (ci-après : Tribunal), le 15 mars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2014/39 consid. 2 et réf. cit.), qu'il est renoncé à un échange d'écritures, le présent arrêt n'étant motivé que sommairement (cf. art. 111a al. 1 et 2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précité, consid. 8.2 et 9.1; 2012/4 précité, consid. 2.4; 2011/9 consid. 4.1; 2010/45 consid. 5, 7.2, 8.2 et 10.2), le SEM doit admettre sa responsabilité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et peut aussi admettre cette responsabilité pour des raisons humanitaires au sens de l'art. 29a al. 3 de l'ordonnance 1 du 11 août 1999 sur l'asile (OA 1, RS 142.311), qu'en l'occurrence, les investigations entreprises par le SEM ont révélé, après consultation de l'unité centrale du système européen "Eurodac", que l'intéressé a fait l'objet d'un contrôle dactyloscopique, le 26 octobre 2015, suite à son franchissement de la frontière espagnole, que conformément à l'art. 13 par. 1 du règlement Dublin III, lorsqu'il est établi que le demandeur a franchi irrégulièrement la frontière d'un Etat membre dans lequel il est entré en venant d'un Etat tiers, cet Etat membre est responsable de l'examen de la demande de protection internationale, que le 18 janvier 2016, le SEM a dès lors soumis aux autorités espagnoles compétentes, dans les délais fixés à l'art. 21 par. 1 du règlement Dublin III une requête aux fins de prise en charge, fondée sur l'art. 13 par. 1 du même règlement, que, le 2 mars 2016 suivant, dites autorités ont expressément accepté de prendre en charge le requérant, sur la base de cette dernière disposition, que l'Espagne a ainsi reconnu sa compétence pour traiter la demande d'asile de l'intéressé, point qui n'est du reste pas contesté dans le recours, qu'il n'y a aucune sérieuse raison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dans son mémoire de recours, l'intéressé, invoquant l'ATAF 2015/9 précité, demande que l'on fasse application de la clause de souveraineté prévue par l'art. 17 par. 1 du règlement Dublin III, son transfert en Espagne l'exposant à un état de dénuement incompatible avec la dignité humaine; qu'il fait valoir n'avoir passé que moins de deux mois en Espagne, les conditions de vie y étant très difficiles, vu l'absence de toute aide et de possibilité pour subvenir lui-même à ses besoins, personne ne l'aidant dans ces démarches dans ce pays, où il n'avait pas de famille et dont il ne connaissait pas la langue; qu'il relève aussi la difficulté de déposer une demande d'asile en Espagne, les obstacles administratifs étant nombreux, les retards accumulés par les autorités ainsi que le non-respect des décisions du pouvoir judiciaire s'ajoutant aux effets de la crise économique, particulièrement ressentie par les étrangers, qui n'ont pas de réseau sur lequel s'appuyer; qu'il laisse aussi entendre que le taux de protection accordé aux requérants d'asile y est trop bas, les personnes déboutées passant dans la clandestinité et risquant d'être placées dans un centre de détention pour migrants, celles qui ne sont pas expulsées pouvant être retenues pour une période maximale de 60 jours, les conditions d'hébergement dans ces institutions étant difficiles à déterminer vu que les visites de journalistes et d'autres tiers ne sont en règle générales pas admises, que, dans le cas particulier, l'intéressé n'a pas démontré l'existence d'un risque concret que les autorités espagnoles refuseraient de le prendre en charge et de mener à terme l'examen de sa demande de protection, en violation de la directive Procédure, qu'en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recourant - homme jeune, sans charge de famille et ne souffrant d'aucun problème notable de santé - n'a non plus apporté d'indices objectifs, concrets et sérieux qu'il serait lui-même privé durablement de tout accès aux conditions matérielles minimales d'accueil prévues par la directive Accueil, qu'au demeurant, si - après son retour en Espagne - le requérant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espagnoles en usant des voies de droit adéquates, qu'il n'y a pas non plus de raison de retenir que le SEM aurait dû faire application de l'art. 29a al. 3 OA 1,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BVGE 2015/9 précité consid. 7 s.), qu'au vu du dossier et de la motivation de sa décision, le SEM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que, finalement, il convient encore de rappeler que le règlement Dublin III ne confère pas aux demandeurs d'asile le droit de choisir l'Etat membre offrant, à leur avis, les meilleures conditions d'accueil comme Etat responsable de l'examen de leur demande d'asile (cf. par analogie ATAF 2010/45 précité consid. 8.3), que, dans ces conditions, c'est à bon droit que le SEM n'est pas entré en matière sur la demande d'asile déposée par l'intéressé, en application de l'art. 31a al. 1 let. b LAsi, et qu'il a prononcé son transfert de Suisse vers l'Espagne,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 qu'au vu de ce qui précède, le recours doit être rejeté, que, s'avérant manifestement infondé, il est rejeté dans une procédure à juge unique, avec l'approbation d'un second juge (art. 111 let. e LAsi), que les conclusions du recours étant d'emblée vouées à l'échec, la requête de dispense du paiement des frais de procédure (assistance judiciaire partielle) est rejetée (cf.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