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D-1528/2013 vom 6. Januar 2014</w:t>
      </w:r>
    </w:p>
    <w:p>
      <w:r>
        <w:t>Bundesverwaltungsgericht, 2014-01-06, DE</w:t>
      </w:r>
    </w:p>
    <w:p>
      <w:r>
        <w:rPr>
          <w:b/>
        </w:rPr>
        <w:t xml:space="preserve">Quelle: </w:t>
      </w:r>
      <w:r>
        <w:t>https://mcp.opencaselaw.ch/entscheid/bvger_D-1528_2013</w:t>
      </w:r>
    </w:p>
    <w:p>
      <w:r>
        <w:t>FR: TAF D-1528/2013 du 6 janvier 2014</w:t>
      </w:r>
    </w:p>
    <w:p>
      <w:r>
        <w:t>IT: TAF D-1528/2013 del 6 gennaio 2014</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 3.1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15. März 2013 zugrunde liegt, offensichtlich nicht vollständig festgestellt ist. Denn es besteht kein Zweifel, dass eine neue Lagebeurteilung vor Ort sich auf die konkrete Feststellung des rechtserheblichen Sachverhalts auswirken kann. 3.2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3.3 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Da der Beschwerdeführer nicht vertreten ist, wird ihm keine Parteientschädigung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