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D-1527/2013 vom 28. März 2013</w:t>
      </w:r>
    </w:p>
    <w:p>
      <w:r>
        <w:t>Bundesverwaltungsgericht, 2013-03-28, DE</w:t>
      </w:r>
    </w:p>
    <w:p>
      <w:r>
        <w:rPr>
          <w:b/>
        </w:rPr>
        <w:t xml:space="preserve">Quelle: </w:t>
      </w:r>
      <w:r>
        <w:t>https://mcp.opencaselaw.ch/entscheid/bvger_D-1527_2013</w:t>
      </w:r>
    </w:p>
    <w:p>
      <w:r>
        <w:t>FR: TAF D-1527/2013 du 28 mars 2013</w:t>
      </w:r>
    </w:p>
    <w:p>
      <w:r>
        <w:t>IT: TAF D-1527/2013 del 28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D-1527/2013 Urteil vom 28. März 2013 Besetzung Einzelrichter Martin Zoller, mit Zustimmung von Richter Gérald Bovier; Gerichtsschreiberin Susanne Burgherr. Parteien A._______, geboren (...), Mali, (...). Beschwerdeführer, gegen Bundesamt für Migration (BFM), Quellenweg 6, 3003 Bern, Vorinstanz . Gegenstand Nichteintreten auf Asylgesuch und Wegweisung (Dublin-Verfahren); Verfügung des BFM vom 13. März 2013 / N (...). Das Bundesverwaltungsgericht stellt fest, dass der Beschwerdeführer am 28. Oktober 2012 in der Schweiz um Asyl nachsuchte, dass er anlässlich der Befragung im Empfangs- und Verfahrenszentrum B._______ vom 15. November 2012 im Wesentlichen geltend machte, er sei im Jahr 2005 illegal in Malta eingereist und direkt nach der Ankunft in ein Lager gekommen, wo er sich ein Jahr lang aufgehalten habe, dass er im Jahr 2007 mit einem von den maltesischen Behörden ausgestellten "Laissez-Passer"-Dokument nach Mali zurückgekehrt sei, dass er Mali aufgrund kriegerischer Ereignisse, in die er nicht habe involviert werden wollen, im März 2012 erneut verlassen habe, und via C._______, D._______, E._______ und F._______ in die Schweiz gereist sei, dass bezüglich der weiteren Aussagen beziehungsweise der Einzelheiten des rechtserheblichen Sachverhalts auf das Protokoll bei den Akten verwiesen wird (vgl. vorinstanzliche Akten A6), dass das BFM dem Beschwerdeführer mit Schreiben vom 13. Februar 2013 mitteilte, ein Abgleich mit der europäischen Fingerabdruck-Daten­bank (Eurodac) habe ergeben, dass er am 3. Mai 2005 in Malta ein Asylgesuch gestellt habe, weshalb Malta zur Durchführung des Asyl- und Wegweisungsverfahrens als zuständig erachtet werde, dass das BFM dem Beschwerdeführer im besagten Schreiben die Gelegenheit einräumte, sich zur Frage der Zuständigkeit Maltas und allfälligen Gründen, die gegen seine Wegweisung dorthin sprechen würden, bis zum 28. Februar 2013 zu äussern, verbunden mit dem Hinweis, dass bei ungenutztem Fristablauf aufgrund der Aktenlage entschieden werde, dass der Beschwerdeführer innert Frist keine Stellungnahme einreichte, dass das BFM mit Verfügung vom 13. März 2013 - eröffnet am 18. März 2013 - in Anwendung von Art. 34 Abs. 2 Bst. d des Asylgesetzes vom 26. Juni 1998 (AsylG, SR 142.31) auf das Asylgesuch des Beschwerdeführers nicht eintrat, die Wegweisung aus der Schweiz nach Malta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gegen diesen Entscheid mit Eingabe vom 22. März 2013 beim Bundesverwaltungsgericht Beschwerde erhob, worin um Aufhebung der vorinstanzlichen Verfügung und um Anweisung an das BFM, sein Recht zum Selbsteintritt auszuüben und sich für das vorliegende Asylgesuch für zuständig zu erachten, ersucht wurde, dass in prozessualer Hinsicht beantragt wurde, der Beschwerde sei die aufschiebende Wirkung zuzuerkennen, dass zudem um Gewährung der unentgeltlichen Rechtspflege im Sinne von Art. 65 Abs. 1 und 2 des Verwaltungsverfahrensgesetzes vom 20. Dezember 1968 (VwVG, SR 172.021) und um Verzicht auf die Erhebung eines Kostenvorschusses ersucht wurde, dass der Beschwerdeführer im Wesentlichen rügte, es sei ihm zur Wegweisung nach Malta das rechtliche Gehör nicht gewährt worden, dass es zwar zutreffe, dass er im Jahr 2005 in Malta ein Asylgesuch gestellt habe, dass er jedoch nunmehr über E._______ in das Hoheitsgebiet der Dublin-Staaten eingereist sei, dass für Asylsuchende in Malta generell die Gefahr bestehe, in überfüllten Haftzentren unter menschenunwürdigen Bedingungen bei fehlender medizinischer und sozialer Versorgung zu leben, und ihnen damit eine gegen Art. 3 und 5 der Konvention vom 4. November 1950 zum Schutze der Menschenrechte und Grundfreiheiten (EMRK, SR 0.101) verstossende Behandlung drohe, dass das BFM trotz dieser allgemein bestehenden Gefahr nicht abgeklärt habe, ob ihm in Malta auch eine unmenschliche Behandlung und allenfalls ein Verstoss gegen das Non-Refoulement-Gebot drohe, dass auf die weitere Beschwerdebegründung - soweit entscheidwesentlich - in den nachfolgenden Erwägungen einzugehen ist, dass mit Schreiben vom 26. März 2013 eine Bestätigung der Fürsorgeabhängigkeit des Beschwerdeführers nachgereicht wurde, dass die vorinstanzlichen Akten am 26. März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3. Mai 2005 in Malta ein Asylgesuch eingereicht hatte, dass das BFM daher die maltesischen Behörden am 25. Februar 2013 um Übernahme des Beschwerdeführers gestützt auf Art. 16 Abs. 1 Bst. e Dublin-II-Verordnung ersuchte, dass die maltesischen Behörden dem Gesuch um Übernahme am 7. März 2013 zustimmten, dass die Zuständigkeit Maltas somit gegeben ist, dass die formelle Rüge des Beschwerdeführers, er habe keine Gelegenheit gehabt, sich zur Frage der Zuständigkeit Maltas zu äussern, nicht greift, hat das BFM ihm doch mit Schreiben vom 13. Februar 2013 (gemäss Ausgangsstempel am 14. Februar 2013 per Einschreiben an den Beschwerdeführer versandt) das diesbezügliche rechtliche Gehör ausdrücklich gewährt und ihn auf die Säumnisfolgen hingewiesen, dass der Beschwerdeführer innert der ihm eingeräumten Frist bis zum 28. Februar 2013 keine Stellungnahme einreichte und damit keine Gründe geltend machte, die seines Erachtens gegen die Zuständigkeit Maltas oder seine Wegweisung dorthin sprechen würden, dass das BFM nach ungenutztem Ablauf der Frist zur Stellungnahme zu Recht aufgrund der Aktenlage entschieden hat, dass die Angaben des Beschwerdeführers zum angeblichen zeitweiligen Verlassen des Hoheitsgebiets der Dublin-Staaten - Rückkehr nach Mali mit einem maltesischen "Laissez-Passer"-Dokument im Jahr 2007 und Wiederausreise aus dem Heimatstaat erst im März 2012 beziehungsweise Wiedereinreise in das Hoheitsgebiet der Dublin-Staaten (E._______) erst im August 2012 (vgl. A6 S. 6) - im Widerspruch zu den Auskünften sowohl der maltesischen als auch der spanischen Behörden stehen und daher nicht glaubhaft erscheinen (vgl. A16 [Auskunft der maltesischen Behörden vom 22. Januar 2013: keine Rückführung des Beschwerdeführers in sein Heimatland nach der Ablehnung des Asylgesuchs aus dem Jahr 2005 erfolgt]; A20 [Auskunft der spanischen Behörden vom 7. Februar 2013: Verhaftung des Beschwerdeführers in Spanien am 8. Februar 2012 wegen illegalen Aufenthalts]), dass die diesbezüglichen Vorbringen des Beschwerdeführers die Zuständigkeit Maltas damit nicht in Frage zu stellen vermögen, dass, selbst wenn das Asylverfahren des Beschwerdeführers in Malta bereits rechtskräftig abgeschlossen ist und er deshalb kein Anrecht mehr auf Unterbringung oder weitergehende staatliche oder nichtstaatliche Unterstützung hat, Malta gemäss Art. 16 Abs. 2 Bst. e Dublin-II-Verordnung weiterhin für das Verfahren des Beschwerdeführers bis zu einem allfälligen Wegweisungsvollzug zuständig ist (Art. 16 Abs. 4 Dublin-II-Verord­nung sowie Christian Filzwieser/Andrea Sprung, Dublin-II-Verord­nung, 3., überarb. Aufl., Wien/Graz 2010, K 25 zu Art. 16 Abs. 4), dass der Beschwerdeführer hinsichtlich des angerufenen Non-Refoulement-Gebots keine konkreten Anhaltspunkte geltend machte und sich aus den Akten auch keine solchen dafür ergeben, dass Malta, bei welchem es sich um einen Signatarstaat der EMRK, des Abkommens vom 28. Juli 1951 über die Rechtsstellung der Flüchtlinge (FK, SR 0.142.30) und des Protokolls über die Rechtsstellung der Flüchtlinge vom 31. Januar 1967 (SR 0.142.301) handelt, sich im Fall des Beschwerdeführers nicht an das Non-Refoulement-Gebot halten würde, dass es dem Beschwerdeführer obliegt, Einwände gegen eine allfällige Überstellung in sein Heimatland bei den maltesischen Behörden auf dem Rechtsweg geltend zu machen, dass hinsichtlich des Einwands des Beschwerdeführers, Asylsuchenden drohe in Malta generell die Gefahr einer gegen Art. 3 und 5 EMRK verstossenden Behandlung, darauf hinzuweisen ist, dass im Rahmen von Dublin-Verfahren grundsätzlich die Vermutung besteht, wonach jener Staat, der für die Prüfung des Asylgesuchs zuständig ist, die völkerrechtlichen Verpflichtungen einhalte, weshalb es der beschwerdeführenden Person obliegt, diese Vermutung umzustossen, wobei ernsthafte Anhaltspunkte vorzubringen sind, dass die Behörden des in Frage stehenden Staates im konkreten Fall das Völkerrecht verletzen und nicht den notwendigen Schutz gewähren oder die betroffene Person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hinsichtlich Malta indes aufgrund festgestellter genereller Mängel im dortigen Asylverfahren und den Aufnahmebedingungen (insb. Administrativhaft für Asylsuchende, ungenügende Lebensbedingungen in gewissen Zentren, Kapazitätsprobleme) die Vermutung, das Land beachte die den betroffenen Personen im gemeinsamen europäischen Asylsystem zustehenden Grundrechte in angemessener Weise, gemäss der neusten Rechtsprechung des Bundesverwaltungsgerichts nicht ohne Weiteres aufrechterhalten werden kann (vgl. [...]), beziehungsweise diese zumindest relativiert werden muss (vgl. [...]), dass damit zwar noch nicht gesagt ist, dass die festgestellten Mängel für Asylsuchende generell die Gefahr einer unmenschlichen oder erniedrigenden Behandlung in Malta mit sich bringen, jedoch im Einzelfall die Frage zu stellen ist, ob die betroffene Person einer Kategorie zuzurechnen ist (bspw. unbegleitete Minderjährige, Familien mit kleinen Kindern, Schwangere, alte Menschen), deren Angehörige aufgrund ihrer spezifischen Verletzlichkeit im Falle einer Überstellung nach Malta Gefahr laufen würden, wegen der dortigen Mängel des Asylverfahrens und der Aufnahmebedingungen eine Verletzung ihrer Grundrechte zu erleiden (vgl. [...]), dass sich der Beschwerdeführer lediglich auf die allgemeine Situation Asylsuchender in Malta beruft, indes keine konkreten Gründe für seine besondere Verletzlichkeit vorbrachte, und sich auch keinerlei Hinweise auf eine solche und den daraus allenfalls erwachsenden Risiken einer Überstellung nach Malta aus den Akten ergeben, dass vielmehr aufgrund der Aktenlage nicht davon auszugehen ist, es handle sich beim Beschwerdeführer, der noch relativ jung, allein reisend und - soweit aktenkundig - gesund ist, um einen Angehörigen einer verletzlichen Gruppe mit besonders ausgeprägten Betreuungsbedürfnissen, dass der Beschwerdeführer zudem in Malta aufgrund seines Asylgesuchs vom 3. Mai 2005 bereits als Asylsuchender registriert ist und er nun im Rahmen des Dublin-Verfahrens dorthin rücküberstellt wird, so dass er nicht von vornherein als "verbotener" Migrant gemäss maltesischem Recht gelten dürfte, dass aufgrund des Gesagten keine Hinweise für ein konkretes und ernsthaftes Risiko vorliegen, die Überstellung des Beschwerdeführers nach Malta würde gegen Art. 3 EMRK oder eine andere völkerrechtliche Verpflichtung der Schweiz verstossen, dass damit keine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Malta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er nicht im Besitz einer gültigen Aufenthalts- oder Niederlassungsbewilligung ist, ebenfalls zu Recht in Anwendung von Art. 44 Abs. 1 AsylG die Überstellung nach Malta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die Anträge auf Gewährung der aufschiebenden Wirkung und auf Verzicht auf die Erhebung eines Kostenvorschusses als gegenstandslos erweisen,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