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D-1525/2024 vom 7. Mai 2024</w:t>
      </w:r>
    </w:p>
    <w:p>
      <w:r>
        <w:t>Bundesverwaltungsgericht, 2024-05-07, IT</w:t>
      </w:r>
    </w:p>
    <w:p>
      <w:r>
        <w:rPr>
          <w:b/>
        </w:rPr>
        <w:t xml:space="preserve">Quelle: </w:t>
      </w:r>
      <w:r>
        <w:t>https://mcp.opencaselaw.ch/entscheid/bvger_D-1525_2024</w:t>
      </w:r>
    </w:p>
    <w:p>
      <w:r>
        <w:t>FR: TAF D-1525/2024 du 7 mai 2024</w:t>
      </w:r>
    </w:p>
    <w:p>
      <w:r>
        <w:t>IT: TAF D-1525/2024 del 7 maggio 2024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l'istanza per ritardata giustizia è respinta.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accolta.</w:t>
      </w:r>
    </w:p>
    <w:p>
      <w:r>
        <w:rPr>
          <w:b/>
        </w:rPr>
        <w:t>E. 3</w:t>
      </w:r>
    </w:p>
    <w:p>
      <w:r>
        <w:t>La domanda di gratuito patrocinio, con nomina di Patrizia Testori quale patrocinatrice d'ufficio, è respinta.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presidente del collegio: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