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D-1522/2015 vom 11. März 2015</w:t>
      </w:r>
    </w:p>
    <w:p>
      <w:r>
        <w:t>Bundesverwaltungsgericht, 2015-03-11, DE</w:t>
      </w:r>
    </w:p>
    <w:p>
      <w:r>
        <w:rPr>
          <w:b/>
        </w:rPr>
        <w:t xml:space="preserve">Quelle: </w:t>
      </w:r>
      <w:r>
        <w:t>https://mcp.opencaselaw.ch/entscheid/bvger_D-1522_2015</w:t>
      </w:r>
    </w:p>
    <w:p>
      <w:r>
        <w:t>FR: TAF D-1522/2015 du 11 mars 2015</w:t>
      </w:r>
    </w:p>
    <w:p>
      <w:r>
        <w:t>IT: TAF D-1522/2015 del 11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D-1522/2015 Urteil vom 11. März 2015 Besetzung Einzelrichter Hans Schürch, mit Zustimmung von Richterin Gabriela Freihofer; Gerichtsschreiber Christoph Basler. Parteien A._______, geboren (...), B._______, geboren (...), C._______, geboren (...), D._______, geboren (...), Kosovo, (...), Beschwerdeführende, gegen Staatssekretariat für Migration (SEM; zuvor Bundesamt für Migration, BFM), Quellenweg 6, 3003 Bern, Vorinstanz. Gegenstand Nichteintreten auf Asylgesuch und Wegweisung (Dublin-Verfahren); Verfügung des SEM vom 2. März 2015 / N (...). Das Bundesverwaltungsgericht stellt fest, dass die Beschwerdeführenden am 29. Januar 2015 in der Schweiz um Asyl nachsuchten, dass das SEM mit ihnen am 10. Februar 2015 im Empfangs- und Verfahrenszentrum Kreuzlingen die Befragung zur Person durchführte, dass das SEM mit Verfügung vom 2. März 2015 - eröffnet am 6. März 2015 - in Anwendung von Art. 31a Abs. 1 Bst. b AsylG (SR 142.31) auf die Asylgesuche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zudem zur Sicherstellung des Vollzugs für höchstens 30 Tage die Ausschaffungshaft anordnete, dass die Beschwerdeführenden mit Eingabe vom 6. März 2015 gegen diesen Entscheid beim Bundesverwaltungsgericht Beschwerde erhoben und dabei beantragten, die Verfügung des BFM (recte: SEM) sei aufzuheben, die Flüchtlingseigenschaft sei anzuerkennen und es sei Asyl zu gewähren, es sei festzustellen, dass der Vollzug der Wegweisung unzulässig, unzumutbar und unmöglich sei und die vorläufige Aufnahme sei anzuordnen, dass sie in verfahrensrechtlicher Hinsicht um Gewährung der unentgeltlichen Prozessführung und Verzicht auf die Erhebung eines Kostenvorschusses und eventualiter um die Wiederherstellung der aufschiebenden Wirkung ersuchten, dass sie schliesslich beantragten, die zuständige Behörde sei vorsorglich anzuweisen, die Kontaktaufnahme mit den Behörden des Heimat- oder Herkunftsstaats sowie jegliche Datenweitergabe an denselben zu unterlassen, eventualiter seien sie bei bereits erfolgter Datenweitergabe darüber in einer separaten Verfügung zu informieren, dass für den Inhalt der Beschwerde auf die Akten zu verweisen und - soweit entscheidwesentlich - nachfolgend darauf einzugehen ist, dass die vorinstanzlichen Akten am 10.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unter anderem ergab, dass diese am 9. Dezember 2014 in Ungarn Asylgesuche eingereicht hatten, dass das SEM die ungarischen Behörden am 18. Februar 2015 um Wiederaufnahme der Beschwerdeführenden gestützt auf Art. 18 Abs. 1 Bst. b Dublin-III-VO ersuchte, dass die ungarischen Behörden dem Gesuch um Übernahme am 2. März 2015 zustimmten, dass die Beschwerdeführenden zwar geltend machten, sie hätten sich am 9. Dezember 2014 noch nicht auf ungarischem Hoheitsgebiet befunden (act. B10/16 S. 13 und B12/14 S. 11), dies aber aufgrund der Tatsache, dass ihnen in Ungarn an diesem Tag die Fingerabdrücke abgenommen wurden und sie dort gemäss Auskunft der ungarischen Behörden auch um Asyl nachsuchten (act. B20/1 und B22/1), nicht zu überzeugen vermag, dass die Zuständigkeit Ungarns somit gegeben ist, dass daran der geäusserte Wunsch der Beschwerdeführenden, nicht nach Ungarn zurückkehren zu wollen, nichts ändert, dass indessen zu prüfen ist, ob es Gründe gibt, um vom Selbsteintrittsrecht Gebrauch zu machen, weil beispielsweise das Asylverfahren und die Aufnahmebedingungen für Antragsteller in Ungarn systemische Schwachstellen aufweisen,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(BVGE 2008/47 mit weiteren Hinweisen), dass indessen aber auch den Beschwerdeführenden die Pflicht obliegt, an der Feststellung des rechtserheblichen Sachverhalts mitzuwirken (Art. 8 Abs. 1 AsylG), dass aufgrund der Aktenlage nicht davon auszugehen ist, es bestehe für die Beschwerdeführenden die Gefahr einer Inhaftierung, einer Nichtprüfung ihrer Asylgründe oder einer Verletzung des Grundsatzes des Non-Refoulements, da sie weder anlässlich ihrer Befragung noch in der Beschwerde konkret dargetan haben, inwiefern sich Ungarn in Bezug auf ihre Personen nicht an die völkerrechtlichen Verpflichtungen halten werde (vgl. BVGE 2013/10 E. 5.2 S. 110 ff.), dass die Beschwerdeführenden auch nicht konkret aufgezeigt haben, inwiefern die Lebensbedingungen in Ungarn dauerhaft dermassen schlecht seien, dass die Überstellung in dieses Land eine Verletzung der EMRK darstellen würde, dass ihre Angaben, wonach die Zustände während ihrer 50-stündigen Polizeihaft schlimm gewesen seien, dazu nicht ausreicht, da sie sich anlässlich ihres letzten Aufenthaltes in Ungarn offensichtlich nicht bemüht haben, sich an die zuständigen ungarischen Behörden zu wenden und die ihnen zustehenden Aufnahmebedingungen nötigenfalls (allenfalls auf dem Rechtsweg) einzufordern, dass ihnen dieser Weg auch nach ihrer Rückkehr nach Ungarn offenstehen würde, sollte es sich als notwendig erweisen (vgl. Art. 26 der Richtlinie des Europäischen Parlaments und des Rates 2013/33/EU vom 26. Juni 2013 zur Festlegung von Normen für die Aufnahme von Personen, die internationalen Schutz beantragen; sog. Aufnahmerichtlinie), dass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der Beschwerdeführer zwar unter Herzproblemen leidet, indessen selbst darauf hinwies, es handle sich nicht um ein ernsthaftes Problem (act. B10/16 S. 13), dass somit vorliegend offensichtlich nicht davon ausgegangen werden kann, eine Überstellung des Beschwerdeführers sei aus medizinischen Gründen unzulässig, dass zudem nicht anzunehmen ist, dem Beschwerdeführer würde eine notwendige ärztliche Behandlung in Ungarn verweigert, dass ihm daher zugemutet werden kann, sich nach einer Überstellung nach Ungarn für eine allfällige dannzumal notwendige medizinische Behandlung seiner gesundheitlichen Probleme an die zuständigen ungarischen Behörden zu wenden (vgl. Urteil des Bundesverwaltungsgerichts E-6448/2014 vom 15. Dezember 2014), dass die Mitgliedstaaten den Antragstellern gemäss den Regeln der Aufnahmerichtlinie nämlich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zu gewähren haben, dass unter diesen Umständen die Anwendung von Art. 3 Abs. 2 Satz 2 Dublin-III-VO nicht gerechtfertigt ist,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die Asylgesuche der Beschwerdeführenden nicht eingetreten ist und - weil sie nicht im Besitz einer gültigen Aufenthalts- oder Niederlassungsbewilligung sind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der sinngemässe Antrag auf Gewährung der aufschiebenden Wirkung und die Anträge auf Verzicht auf die Erhebung eines Kostenvorschusses und vorsorgliche Anweisung an die zuständige Behörde, die Kontaktaufnahme mit den Behörden des Heimat- oder Herkunftsstaats sowie jegliche Datenweitergabe an denselben zu unterlassen, als gegenstandslos erweisen, dass der Eventualantrag, die Beschwerdeführenden seien bei bereits erfolgter Datenweitergabe darüber in einer separaten Verfügung zu informieren, abzuweisen ist, da den Akten nicht zu entnehmen ist, das SEM habe Daten über sie an die heimatlichen Behörden weitergeleitet und ihnen bereits mitgeteilt wurde, dass die ungarischen Behörden um ihre Rückübernahme ersucht wurden und dieses Gesuch guthiessen,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