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D-1521/2024 vom 29. Februar 2024</w:t>
      </w:r>
    </w:p>
    <w:p>
      <w:r>
        <w:t>Bundesverwaltungsgericht, 2024-02-29, IT</w:t>
      </w:r>
    </w:p>
    <w:p>
      <w:r>
        <w:rPr>
          <w:b/>
        </w:rPr>
        <w:t xml:space="preserve">Quelle: </w:t>
      </w:r>
      <w:r>
        <w:t>https://mcp.opencaselaw.ch/entscheid/bvger_D-1521_2024_d20240229</w:t>
      </w:r>
    </w:p>
    <w:p>
      <w:r>
        <w:t>FR: TAF D-1521/2024 du 29 février 2024</w:t>
      </w:r>
    </w:p>
    <w:p>
      <w:r>
        <w:t>IT: TAF D-1521/2024 del 29 febbraio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29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dei ricorrenti.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