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D-1518/2012 vom 22. März 2012</w:t>
      </w:r>
    </w:p>
    <w:p>
      <w:r>
        <w:t>Bundesverwaltungsgericht, 2012-03-22, DE</w:t>
      </w:r>
    </w:p>
    <w:p>
      <w:r>
        <w:rPr>
          <w:b/>
        </w:rPr>
        <w:t xml:space="preserve">Quelle: </w:t>
      </w:r>
      <w:r>
        <w:t>https://mcp.opencaselaw.ch/entscheid/bvger_D-1518_2012</w:t>
      </w:r>
    </w:p>
    <w:p>
      <w:r>
        <w:t>FR: TAF D-1518/2012 du 22 mars 2012</w:t>
      </w:r>
    </w:p>
    <w:p>
      <w:r>
        <w:t>IT: TAF D-1518/2012 del 22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D-1518/2012/wif Urteil vom 22. März 2012 Besetzung Einzelrichter Hans Schürch, mit Zustimmung von Richter Pietro Angeli-Busi; Gerichtsschreiber Christoph Basler. Parteien A._______, geboren [...], Türkei, vertreten durch lic. iur. Semsettin Bastimar, Advokatur Thöni Zürich-Flims, Beschwerdeführer, gegen Bundesamt für Migration (BFM), Quellenweg 6, 3003 Bern, Vorinstanz. Gegenstand Nichteintreten auf Asylgesuch und Wegweisung (Dublin-Verfahren); Verfügung des BFM vom 27. Februar 2012 / N [...]. Das Bundesverwaltungsgericht stellt fest, dass der Beschwerdeführer, ein ethnischer Kurde mit letztem Wohnsitz in Z._______(Provinz Y._______), am 24. Januar 2012 in der Schweiz um Asyl nachsuchte, dass das BFM am 25. Januar 2012 im Empfangs- und Verfahrenszentrum Kreuzlingen anlässlich der Kurzbefragung die Personalien des Beschwer­deführers erhob und ihn summarisch zum Reiseweg und zu seinen Asylgründen befragte, dass der Beschwerdeführer im Wesentlichen geltend machte, die Türkei im Herbst 2006 mit seinem authentischen Reisepass legal verlassen und im selben Jahr in Österreich ein Asylgesuch eingereicht zu haben, das im Jahr 2010 abgewiesen worden sei, dass er von den österreichischen Behörden in die Türkei hätte ausgeschafft werden sollen, diese ihn jedoch nicht abgeholt hätten, dass er sich einen slowakischen Reisepass und eine slowakische Identitätskarte beschafft habe, mit denen er mehrere europäische Staaten bereist habe, dass er in der Schweiz sei, weil er Kurde sei und in der Türkei keinen Militärdienst leisten wolle, dass er Sympathisant der "Partiya Karkeren Kurdistan" (PKK) sei und deren Leute mit Lebensmitteln unterstützt habe, dass ihm das BFM das rechtliche Gehör zu einer allfälligen Wegweisung nach Österreich gewährte, wobei der Beschwerdeführer geltend machte, dort sei sein Asylantrag abgelehnt worden und man habe ihn in die Türkei zurückschaffen wollen, dass ein am 26. Januar 2012 durchgeführter Abgleich mit der Zentraleinheit Eurodac ergab, dass der Beschwerdeführer am 10. Januar 2007 in Österreich daktyloskopisch erfasst worden war, dass das BFM die österreichischen Behörden am 21. Februar 2012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um die Rückübernahme des Beschwerdeführers ersuchte, dass die österreichischen Behörden dem Übernahmeersuchen am 24. Februar 2012 zustimmten, dass das BFM mit Verfügung vom 27. Februar 2012 - eröffnet am 12. März 2012 - in Anwendung von Art. 34 Abs. 2 Bst. d des Asylgesetzes vom 26. Juni 1998 (AsylG, SR 142.31) auf das Asylgesuch nicht eintrat, die Wegweisung des Beschwerdeführers nach Österreich und den Wegweisungsvollzug anordnete, gleichzeitig feststellte, dass einer allfälligen Beschwerde keine aufschiebende Wirkung zukomme, und die editionspflichtigen Akten gemäss Aktenverzeichnis aushändigte, dass das BFM zur Begründung im Wesentlichen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für die Durchführung des Asylverfahrens zuständig, dass die österreichischen Behörden dem Ersuchen um Übernahme des Beschwerdeführers gestützt auf Art. 16 Abs. 1 Bst. e Dublin-II-VO zugestimmt hätten, dass seine Ausführungen die Zuständigkeit Österreichs zur Durchführung des Asyl- und Wegweisungsverfahrens nicht widerlegten, dass die Rückführung - vorbehältlich einer allfälligen Unterbrechung oder Verlängerung gemäss Art. 19 f. Dublin-II-VO - bis am 24. August 2012 zu erfolgen habe, dass daher auf das Asylgesuch des Beschwerdeführers nicht einzutreten und dessen Wegweisung aus der Schweiz anzuordnen sei, dass der Beschwerdeführer in einen Drittstaat reisen könne, in dem er Schutz vor Rückschiebung im Sinne von Art. 5 Abs. 1 AsylG finde, weshalb das Non-Refoulement-Gebot bezüglich des Heimat- oder Herkunftsstaats nicht zu prüfen sei, und ferner für den Fall einer Rückkehr nach Österreich keine Hinweise auf eine Verletzung von Art. 3 der Konvention vom 4. November 1950 zum Schutze der Menschenrechte und Grundfrei­heiten (EMRK, SR 0.101) bestehen würden, dass weder die in Österreich herrschende allgemeine Situation noch andere Gründe gegen die Zumutbarkeit des Wegweisungsvollzugs in diesen Staat sprechen würden, dass der Wegweisungsvollzug zudem technisch möglich und praktisch durchführbar sei, dass der Beschwerdeführer mit Eingabe vom 19. März 2012 (Poststempel) durch seinen Rechtsvertreter gegen diese Verfügung beim Bundesverwaltungsgericht Beschwerde erheben und beantragen liess, die angefochtene Verfügung sei aufzuheben und in der Folge sei in Anwendung von Art. 3 Abs. 2 Dublin-II-VO das Selbsteintrittsrecht auszuüben und auf sein Asylgesuch einzutreten, eventualiter sei die Verfügung aufzuheben und zur Neubeurteilung an das BFM zurückzuweisen, subeventualiter sei seine Flüchtlingseigenschaft anzuerkennen und ihm Asyl zu gewähren oder eventualiter sei die Unzumutbarkeit des Wegweisungsvollzugs festzustellen und die vorläufige Aufnahme anzuordnen, dass er in prozessualer Hinsicht um Gewährung der unentgeltlichen Prozessführung gemäss Art. 65 Abs. 1 des Bundesgesetzes vom 20. De­zem­ber 1968 über das Verwaltungsverfahren (VwVG, SR 172.021) und die Ansetzung einer gehörigen Frist zur Beschwerdeergänzung und Nachreichung weiterer Beweismittel ersuchte, dass für die Begründung der Beschwerde auf die Akten zu verweisen und - soweit entscheidwesentlich - nachfolgend darauf einzugehen ist, dass die vorinstanzlichen Akten am 21. März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somit auf den Subeventualantrag, die Flüchtlingseigenschaft des Beschwerdeführers sei anzuerkennen und es sei ihm Asyl zu gewähren,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im Übrigen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Österreich und die Zustimmung dieses Staats zur Rückübernahme des Beschwerdeführers aufgrund der Aktenlage feststehen, dass, auch wenn das Asylverfahren des Beschwerdeführers in Österreich bereits rechtskräftig abgeschlossen sein sollte, Österreich gemäss Art. 16 Abs. 1 Bst. e Dublin-II-VO weiterhin für das Verfahren des Beschwerdeführers bis zu einem allfälligen Wegweisungsvollzug zuständig ist (vgl. Art. 16 Abs. 4 Dublin-II-VO sowie Christian Filzwieser/Andrea Sprung, Dublin II-Verordnung, 3. Aufl., Wien/Graz 2010, K 25 zu Art. 16 Abs. 4), dass in der Rechtsmitteleingabe im Wesentlichen geltend gemacht wird, dem Beschwerdeführer drohe bei einer Rückführung nach Österreich die Ausschaffung in seine Heimat, dass er aus einer politisch aktiven Familie stamme und in der Türkei keinen Militärdienst leisten wolle beziehungsweise befürchte, aufgrund seiner Refraktion in einem Militärgefängnis festgehalten zu werden, dass in Zeitungen häufig Todesnachrichten von Soldaten kurdischer Abstammung zu lesen seien (vgl. die beigelegten Internetauszüge), dass der Beschwerdeführer weder im Rahmen des vorinstanzlichen Verfahrens noch in seiner Rechtsmittelschrift die grundsätzliche Zuständigkeit Österreichs explizit bestreitet, dass Österreich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auf die vorgebrachten Gründe, die einer Rückkehr in die Türkei entgegenstünden, nicht einzugehen ist, da vorliegend lediglich die Voraussetzungen einer Wegweisung im Rahmen des Dublin-Verfahrens nach Österreich beziehungsweise der Zuständigkeit dieses Staates zur Prüfung des Asylgesuches zu beurteilen ist, dass der Beschwerdeführer keine Gründe vorbringen konnte, die die Zuständigkeit der Schweiz zur Durchführung des Asyl- und Wegweisungsverfahrens nach sich ziehen würden beziehungsweise die der Ausreise in den Drittstaat entgegen stünden, dass für das Bundesverwaltungsgericht weder angesichts der Verhältnisse in Österreich noch zufolge der individuellen Situation des Beschwerdeführers Anlass zur Ausübung des Selbsteintrittsrechts im Sinne von Art. 3 Abs. 2 Dublin-II-VO besteht, dass der Beschwerdeführer weder im Rahmen des ihm gewährten rechtli­chen Gehörs noch auf Beschwerdeebene hinreichend berechtigte Vorbe­halte gegen eine Rückkehr nach Österreich geltend machte, weshalb keine konkreten Anhaltspunkte dafür ersichtlich sind, dass er im Falle einer Rückkehr in dieses Land aufgrund der dortigen Aufenthaltsbedingungen in eine existenzielle Notlage versetzt würde, dass im Rahmen einer Gesamtabwägung aller relevanten Umstände im konkreten Einzelfall keine Gründe ersichtlich sind, die eine Wegweisung aus humanitärer Sicht im Sinne von Art. 29a Abs. 3 AsylV 1 als unangemessen erscheinen lassen, dass die Beschwerdesache weder aussergewöhnlich umfangreich oder besonders schwierig erscheint, weshalb der Antrag, es sei eine Nachfrist zur Ergänzung der Begründung der ordnungsgemäss eingereichten Beschwerde anzusetzen, abzuweisen ist (vgl. Art. 53 VwVG), dass im Rahmen einer in freier richterlicher, antizipierter Beweiswürdigung vorgenommenen Einschätzung nicht davon auszugehen ist, die vom Beschwerdeführer angebotenen, sich in Österreich befindlichen Unterlagen könnten an der offensichtlichen Zuständigkeit Österreichs für die Durchführung des Asyl- und Wegweisungsverfahrens etwas ändern, weshalb der Antrag auf Ansetzung einer entsprechenden Frist abzuweisen ist, dass keine Gründe ersichtlich sind, die Sache zur Neubeurteilung an die Vorinstanz zurückzuweisen, weshalb auch dieser Antrag abzuweisen ist, dass zusammenfassend festzustellen ist, dass einer Überstellung des Be­schwerdeführers nach Österreich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Österreich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