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D-1512/2016 vom 15. März 2016</w:t>
      </w:r>
    </w:p>
    <w:p>
      <w:r>
        <w:t>Bundesverwaltungsgericht, 2016-03-15, DE</w:t>
      </w:r>
    </w:p>
    <w:p>
      <w:r>
        <w:rPr>
          <w:b/>
        </w:rPr>
        <w:t xml:space="preserve">Quelle: </w:t>
      </w:r>
      <w:r>
        <w:t>https://mcp.opencaselaw.ch/entscheid/bvger_D-1512_2016</w:t>
      </w:r>
    </w:p>
    <w:p>
      <w:r>
        <w:t>FR: TAF D-1512/2016 du 15 mars 2016</w:t>
      </w:r>
    </w:p>
    <w:p>
      <w:r>
        <w:t>IT: TAF D-1512/2016 del 15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D-1512/2016/plo Urteil vom 15. März 2016 Besetzung Einzelrichter Hans Schürch, mit Zustimmung von Richterin Daniela Brüschweiler; Gerichtsschreiberin Martina Kunert. Parteien A._______, geboren am (...), Nigeria, Beschwerdeführer, gegen Staatssekretariat für Migration (SEM), Quellenweg 6, 3003 Bern, Vorinstanz. Gegenstand Nichteintreten auf Asylgesuch und Wegweisung (Dublin-Verfahren); Verfügung des SEM vom 26. Februar 2016 / N (...). Das Bundesverwaltungsgericht stellt fest, dass der Beschwerdeführer am 10. Januar 2016 in der Schweiz um Asyl nachsuchte, dass ihm anlässlich der Befragung zur Person (BzP) am 1. Februar 2016 das rechtliche Gehör zum möglichen Nichteintretensentscheid gemäss Art. 31a Abs. 1 Bst. b AsylG (SR 142.31), zur Zuständigkeit Italiens für die Durchführung des Asyl- und Wegweisungsverfahrens beziehungsweise zu einer allfälligen Überstellung dorthin gewährt und ihm Gelegenheit gegeben wurde, sich dazu zu äussern, dass er hierzu ausführte, nicht nach Italien zurück zu wollen, weil es dort an Arbeit und Möglichkeiten mangle und er dort viel Leid erfahren habe, dass das SEM mit Verfügung vom 26. Februar 2016 - eröffnet am 4. März 2016 - in Anwendung von Art. 31a Abs. 1 Bst. b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in englischer Sprache verfasster Eingabe vom 9. März 2016 gegen diesen Entscheid beim Bundesverwaltungsgericht Beschwerde erhob und dabei sinngemäss beantragte, die angefochtene Verfügung sei aufzuheben und das SEM anzuweisen, auf sein Asylgesuch einzutreten, dass er als Begründung ausführte, er habe in letzter Zeit Augenprobleme entwickelt, die er in der Schweiz behandeln lassen möchte, dass die vorinstanzlichen Akten am 11. März 2016 beim Bundesverwaltungsgericht eintrafen (Art. 107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nicht in einer Amtssprache des Bundes verfasst ist, indessen bei Beschwerden der vorliegenden Art (englischsprachig, Dublin-Verfahren) praxisgemäss keine Übersetzung verlangt wird, dass die Beschwerdeschrift zwar keine Unterschrift enthält, sie indessen vom Beschwerdeführer handschriftlich verfasst wurde und er sie mit seinem Namen versehen hat, womit der Formerfordernis der Unterschrift Genüge getan ist (Art. 52 Abs. 1 VwVG), dass somit auf die frist- und als formgerecht eingereicht zu erachtende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2. Februar 2015 in Italien ein Asylgesuch eingereicht hatte, dass das SEM die italienischen Behörden am 9. Februar 2016 um Wiederaufnahme des Beschwerdeführers gestützt auf Art. 18 Abs. 1 Bst. b Dublin-III-VO ersuchte, dass die italienischen Behörden das Übernahmeersuchen innert der in Art. 25 Abs. 1 Dublin-III-VO vorgesehenen Frist unbeantwortet liessen, womit sie die Zuständigkeit Italiens implizit anerkannten (Art. 25 Abs. 2 Dublin-III-VO), dass die grundsätzliche Zuständigkeit Italiens somit gegeben ist,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in Italien mangle es an Arbeit und Möglichkeiten und er habe dort viel Leid erfahren,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wieder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anlässlich der BzP noch angab, keine gesundheitlichen Probleme zu haben, anlässlich der Eröffnung der vorinstanzlichen Verfügung Probleme mit der Verdauung und in der Beschwerdebegründung nicht näher präzisierte Augenprobleme geltend machte, ohne sich dabei in ärztliche Behandlung begeben zu haben, dass der Beschwerdeführer wenig überzeugend geltend macht, die Überstellung nach Italien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was vorliegend offensichtlich nicht der Fall ist, dass es im Übrigen allgemein bekannt ist,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dem SEM bei der Anwendung von Art. 29a Abs. 3 AsylV 1 Ermessen zukommt (vgl. BVGE 2015/9 E. 7 f.) und den Akten keine Hinweise auf eine gesetzeswidrige Ermessensausübung (vgl. Art. 106 Abs. 1 Bst. a AsylG) durch die Vorinstanz zu entnehmen sind,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