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D-1509/2015 vom 17. März 2015</w:t>
      </w:r>
    </w:p>
    <w:p>
      <w:r>
        <w:t>Bundesverwaltungsgericht, 2015-03-17, FR</w:t>
      </w:r>
    </w:p>
    <w:p>
      <w:r>
        <w:rPr>
          <w:b/>
        </w:rPr>
        <w:t xml:space="preserve">Quelle: </w:t>
      </w:r>
      <w:r>
        <w:t>https://mcp.opencaselaw.ch/entscheid/bvger_D-1509_2015</w:t>
      </w:r>
    </w:p>
    <w:p>
      <w:r>
        <w:t>FR: TAF D-1509/2015 du 17 mars 2015</w:t>
      </w:r>
    </w:p>
    <w:p>
      <w:r>
        <w:t>IT: TAF D-1509/2015 del 17 marzo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D-1509/2015 Arrêt du 17 mars 2015 Composition Gérald Bovier, juge unique, avec l'approbation de Jean-Pierre Monnet, juge ; Mathieu Ourny, greffier. Parties A._______, né le (...), Sénégal, (...), recourant, contre Secrétariat d'Etat aux migrations (SEM, anciennement Office fédéral des migrations, ODM), Quellenweg 6, 3003 Berne, autorité inférieure. Objet Asile (non-entrée en matière) et renvoi (Dublin) ; décision du SEM du 2 mars 2015 / N (...). Vu la demande d'asile déposée en Suisse par l'intéressé, en date du 27 janvier 2015, la décision du 2 mars 2015, notifiée le 6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9 mars 2015 (date du timbre postal) contre cette décision, la réception du dossier de première instance, par le Tribunal administratif fédéral (ci-après : le Tribunal), le 11 mars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le SEM, à travers la consultation de l'unité centrale du système européen "Eurodac", et des déclarations de l'intéressé, que celui-ci a déposé une demande d'asile en Italie, le 11 janvier 2013, laquelle aurait été rejetée (cf. procès-verbal de l'audition du 29 janvier 2015, p. 5), qu'en date du 9 février 2015, le SEM a dès lors soumis aux autorités italiennes compétentes une requête aux fins de reprise en charge, sur la base de l'art. 18 par. 1 point d du règlement Dublin III, que, le 20 février 2015, les autorités italiennes ont expressément accepté de reprendre en charge le requérant, sur la base de l'art. 18 par. 1 du règlement Dublin III, que l'Italie a ainsi reconnu sa compétence pour le traitement de la demande d'asile de l'intéressé et la mise en oeuvre de son éventuel renvoi de l'espace Dublin, que ce dernier n'a pas contesté cette compétence, qui est ainsi donnée, qu'au cours de son audition, il a toutefois dit être opposé à son transfert vers l'Italie, se plaignant des conditions de vie dans ce pays, en particulier du fait qu'il n'aurait plus été autorisé à vivre dans un camp de requérants d'asile et qu'il n'aurait pas eu de travail, que dans son recours, il a affirmé souffrir de problèmes de santé (...) et a déploré l'absence de traitement en Italie,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a expliqué que sa demande d'asile avait été examinée et rejetée et qu'il avait pu introduire un recours contre la décision négative, lequel avait été également rejeté un mois avant son arrivée en Suisse (cf. procès-verbal de l'audition du 29 janvier 2015, p. 5 et 6), sans se plaindre d'un quelconque manquement des autorités au cours de la procédure,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a déclaré avoir été hébergé dans un centre jusqu'au rejet de sa demande d'asile en première instance, puis avoir vécu dans une maison abandonnée (cf. procès-verbal de l'audition du 29 janvier 2015, p. 6), que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ou, s'il est sous le coup d'une décision de renvoi exécutoire, de s'y soumettre, le cas échéant en sollicitant l'aide des autorités italiennes en vue de son rapatriement, qu'il convient encore de préciser que l'arrêt Tarakhel c. Suisse précité, par lequel la Cour 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qu'en ce qui concerne les problèmes médicaux invoqués dans le recours, il sied de préciser que selon la jurisprudence de la Cour 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allégué ni a fortiori établi, dans le cadre de la présente procédure, ne pas être en mesure de voyager, que lors de son audition, il a dit être en bonne santé et ne s'est plaint d'aucun problème particulier (cf. procès-verbal de l'audition du 29 janvier 2015, p. 8), que dans son recours, il s'est contenté d'indiquer avoir des problèmes (...), sans donner de précisions quant à la nature et l'intensité de ses troubles, qu'en tout état de cause, même si ses affections devaient nécessiter un suivi médical régulier, elles ne paraissent pas en soi graves au point de mettre sa vie en danger dans un avenir proche, que si, contre toute attente, le recourant est encore considéré comme demandeur d'asile en Italie, il y recevra les soins médicaux nécessaires qui comportent, au minimum, les soins urgents et le traitement essentiel des maladies (cf. art. 15 par. 1 de la directive 2003/9/CE du Conseil du 27 janvier 2003 relative à des normes minimales pour l'accueil des demandeurs d'asile dans les Etats membres; publiée sous J.O. L 31/18 du 6.2.2003), que si nécessaire, il appartiendra en outre au recourant de mettre en place, avec l'aide d'un thérapeute, les conditions adéquates qui lui permettront d'appréhender son transfert en Italie, qu'enfin, il convient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qu'en conséquence, l'Italie demeure l'Etat responsable de l'examen de la demande d'asile de l'intéressé et est tenue de le reprendre en charge, que c'est à bon droit que le SEM n'est pas entré en matière sur sa demande de protection, en application de l'art. 31a al. 1 let. b LAsi, et qu'il a prononcé son transfert de Suisse vers l'Italie, qu'au vu de ce qui précède, le recours doit être rejeté et la décision attaquée confirmée,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