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D-1506/2013 vom 27. März 2013</w:t>
      </w:r>
    </w:p>
    <w:p>
      <w:r>
        <w:t>Bundesverwaltungsgericht, 2013-03-27, DE</w:t>
      </w:r>
    </w:p>
    <w:p>
      <w:r>
        <w:rPr>
          <w:b/>
        </w:rPr>
        <w:t xml:space="preserve">Quelle: </w:t>
      </w:r>
      <w:r>
        <w:t>https://mcp.opencaselaw.ch/entscheid/bvger_D-1506_2013</w:t>
      </w:r>
    </w:p>
    <w:p>
      <w:r>
        <w:t>FR: TAF D-1506/2013 du 27 mars 2013</w:t>
      </w:r>
    </w:p>
    <w:p>
      <w:r>
        <w:t>IT: TAF D-1506/2013 del 27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D-1506/2013 Urteil vom 27. März 2013 Besetzung Einzelrichter Fulvio Haefeli, mit Zustimmung von Richter Thomas Wespi; Gerichtsschreiber Gert Winter. Parteien A._______, geboren (...), alias A._______, geboren (...), Côte d'Ivoire, und dessen Ehefrau B._______, geboren (...), Tunesien, vertreten durch Véronique Mbwebwe, (...), Beschwerdeführende, gegen Bundesamt für Migration (BFM), Quellenweg 6, 3003 Bern, Vorinstanz. Gegenstand Nichteintreten auf Asylgesuch und Wegweisung (Dublin-Verfahren); Verfügung des BFM vom 8. März 2013 / N . Das Bundesverwaltungsgericht stellt fest, dass die Beschwerdeführenden Tunesien eigenen Angaben zufolge am 23. September 2012 verliessen und via Frankfurt am 24. September 2012 in die Schweiz gelangten, wo sie gleichentags im Empfangs- und Verfahrenszentrum M._______ ihre Asylgesuche einreichten, dass das BFM den Beschwerdeführenden anlässlich der Befragungen zur Person vom 8. und 15. Oktober 2012 das rechtliche Gehör zur Zuständigkeit Deutschlands beziehungsweise zur Wegweisung dorthin gewährte und ihnen Gelegenheit gab, sich dazu zu äussern, dass sie in diesem Zusammenhang erklärten, sie hätten sich deutsche Visa besorgt, weil deren Beschaffung weniger Zeit in Anspruch genommen habe als die Beschaffung von schweizerischen Visa, dass es ihnen nämlich darauf angekommen sei, möglichst schnell in die Schweiz zu gelangen und ihre Asylgesuche hier zu stellen, sprächen sie doch beide gut französisch, dass das BFM gestützt auf die Aussagen der Beschwerdeführenden und deren Reisepässe (deutsche Visa, Einreisestempel) am 24. Oktober 2012 an Deutschland ein Ersuchen um Übernahme der Beschwerdeführenden im Sinne von Art. 9 Abs. 2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stellte (vgl. A10, A12), dass Deutschland einer Übernahme mit Schreiben vom 1. März 2013 (gefaxt am 7. März 2013) zustimmte (vgl. A24/2), dass das BFM mit Verfügung vom 8. März 2013 - eröffnet am 15. März 2013 - in Anwendung von Art. 34 Abs. 2 Bst. d des Asylgesetzes vom 26. Juni 1998 (AsylG, SR 142.31) auf die Asylgesuche der Beschwerdeführenden vom 24. September 2012 nicht eintrat, die Wegweisung nach Deutschland verfügte, die Beschwerdeführenden - unter Androhung von Zwangsmitteln im Unterlassungsfall - aufforderte, die Schweiz spätestens am Tag nach Ablauf der Beschwerdefrist zu verlassen, den Kanton Bern verpflichtete, die Wegweisungsverfügung zu vollziehen, feststellte, eine allfällige Beschwerde gegen diese Verfügung habe keine aufschiebende Wirkung, und den Beschwerdeführenden die editionspflichtigen Akten gemäss Aktenverzeichnis aushändigte, dass die Beschwerdeführenden gegen diese Verfügung mit Eingabe vom21. März 2013 beim Bundesverwaltungsgericht Beschwerde erheben und die nachfolgend aufgeführten Rechtsbegehren stellen liessen: Es sei eine vorsorgliche Massnahme im Sinne der aufschiebenden Wirkung anzuordnen. Die angefochtene Verfügung sei aufzuheben und auf die Asylgesuche einzutreten. Den Beschwerdeführenden sei Asyl zu gewähren. Eventualiter sei die vorläufige Aufnahme der Beschwerdeführenden in der Schweiz anzuordnen. Des Weiteren werde die Gewährung der unentgeltlichen Rechtspflege beantragt, dass auf die Beschwerdebegründung, soweit entscheidrelevant, in den Erwägungen eingegangen wird, dass die Beschwerdeführenden zur Untermauerung ihrer Vorbringen zwei Arztzeugnisse, eine Mitteilung der Frauenklinik zu den Resultaten der gynäkologischen Kontrolle sowie einen Auszug aus einem Laborbericht zu den Akten reichen liessen, dass die vorinstanzlichen Akten am 26.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auf die Eventualanträge auf Feststellung der Flüchtlingseigenschaft und Anordnung der vorläufigen Aufnahme nicht einzutreten ist, da es sich vorliegend um ein Überstellungsverfahren in den zuständigen Dublin-Mitgliedstaat handelt, dass mit Beschwerde die Verletzung von Bundesrecht, die unrichtige oder unvollständige Feststellung des rechtserheblichen Sachverhalts und die Unangemessenheit gerügt werden können (Art. 106 Abs. 1 AsylG), dass im vorliegenden Beschwerdeverfahren einzig zu prüfen ist, ob das BFM gestützt auf Art. 34 Abs. 2 Bst. d AsylG zu Recht auf die Asylgesuche der Beschwerdeführenden nicht eingetreten ist und die Voraussetzungen einer Rückführung nach Deutschland (Drittstaat) im Rahmen der Dublin II-Verordnung als gegeben erachtet hat,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deutsche Botschaft in Tunis den Beschwerdeführenden am 21. August 2012 je ein bis am 25. Oktober 2012 gültiges Schengen-Einreisevisum (Besuchs-/Geschäftsvisum; Erwerbstätigkeit nicht gestattet) ausstellte (vgl. A12/9 und A10/9), und die deutschen Behörden einer Übernahme zustimmten (vgl. A24/2), dass das BFM bei dieser Sachlage zu Recht von der Zuständigkeit Deutschlands für die Durchführung der Asylverfahren ausging (vgl. Art. 5 Dublin II-Verordnung i.V.m. Art. 9 Abs. 2 Dublin II-Verordnung), dass in der Rechtsmitteleingabe insbesondere ausgeführt wird, die Vorinstanz habe den Sachverhalt nicht richtig abgeklärt und hätte von der Möglichkeit des Selbsteintritts Gebrauch machen müssen, dass die Beschwerdeführenden auch Visa für Südkorea gehabt und direkt in der Schweiz ein Asylgesuch gestellt hätten, weshalb die Schweiz auf diese Gesuche hätte eintreten müssen, dass die Beschwerdeführerin zudem unter leichter Obstipation leide, dass diese Einwände an der Zuständigkeit Deutschlands für die Durchführung der Asylverfahren nichts ändern und auch keinen Anlass zur Ausübung des Selbsteintrittsrechts der Schweiz (Art. 3 Abs. 2 Dublin II-Verordnung, Art. 29a Abs. 3 der Asylverordnung 1 vom 11. August 1999 über Verfahrensfragen [AsylV 1, SR 142.311]) begründen, dass die südkoreanischen Visa der Beschwerdeführenden im Rahmen des Dublin-Verfahrens rechtlich unerheblich sind, dass der Wunsch der Beschwerdeführenden, ihre Asylgesuche in der Schweiz prüfen zu lassen, im Rahmen des Selbsteintrittsrechts gleichfalls unerheblich ist, dass es sich beim Selbsteintrittsrecht um ein Recht der Schweiz, nicht um eine Pflicht handelt, dass das diesbezügliche Vorbringen in der Beschwerdeschrift, die Vorinstanz habe den Sachverhalt nicht rechtsgenüglich abgeklärt, haltlos ist, dass auch sonst keine Gründe zur Ausübung des Selbsteintrittsrechts der Schweiz (Art. 3 Abs. 2 Dublin II-Verordnung) ersichtlich sind, zumal Deutschland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Deutschland sich nicht an die daraus resultierenden massgebenden völkerrechtlichen Bestimmungen, insbesondere an das Rückschiebungsverbot oder die einschlägigen Normen der EMRK, halten würde, dass die Beschwerdeführenden nach dem Gesagten ihre Asylvorbringen den deutschen Behörden unterbreiten können, dass davon auszugehen ist, die medizinische Versorgung in Deutschland erreiche durchaus schweizerischen Standard, weshalb weder die ärztlich attestierte Infektion noch die leichte Obstipation ein Hindernis für die Überstellung der Beschwerdeführenden im Rahmen eines Dublin-Verfahrens nach Deutschland darstellen, dass das BFM angesichts der gesamten Umstände zu Recht in Anwendung von Art. 34 Abs. 2 Bst. d AsylG auf die Asylgesuche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es den Beschwerdeführenden somit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Anordnung einer vorsorglichen Massnahme im Sinne der aufschiebenden Wirkung mit dem Entscheid in der Hauptsache gegenstandslos wird, dass sich die Beschwerde aufgrund vorstehender Erwägungen als aussichtslos erweist, weshalb das Gesuch um Gewährung der unentgeltlichen Rechtspflege gemäss Art. 65 Abs. 1 und 2 VwVG unbesehen einer allfälligen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