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D-1505/2017 vom 21. März 2017</w:t>
      </w:r>
    </w:p>
    <w:p>
      <w:r>
        <w:t>Bundesverwaltungsgericht, 2017-03-21, DE</w:t>
      </w:r>
    </w:p>
    <w:p>
      <w:r>
        <w:rPr>
          <w:b/>
        </w:rPr>
        <w:t xml:space="preserve">Quelle: </w:t>
      </w:r>
      <w:r>
        <w:t>https://mcp.opencaselaw.ch/entscheid/bvger_D-1505_2017</w:t>
      </w:r>
    </w:p>
    <w:p>
      <w:r>
        <w:t>FR: TAF D-1505/2017 du 21 mars 2017</w:t>
      </w:r>
    </w:p>
    <w:p>
      <w:r>
        <w:t>IT: TAF D-1505/2017 del 21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D-1505/2017 Urteil vom 21. März 2017 Besetzung Richter Thomas Wespi, mit Zustimmung von Richter Daniel Willisegger; Gerichtsschreiberin Regula Frey. Parteien A._______, geboren am (...), alias B._______, geboren am (...), Äthiopien, und ihre Tochter C._______, geboren am (...), Äthiopien, beide vertreten durch lic. iur. Daniel Habte, Badenerstrasse 16, 8004 Zürich, Beschwerdeführerinnen, gegen Staatssekretariat für Migration (SEM), Quellenweg 6, 3003 Bern, Vorinstanz. Gegenstand Nichteintreten auf Asylgesuch und Wegweisung (Dublin-Verfahren); Verfügung des SEM vom 28. Februar 2017 / N (...). Das Bundesverwaltungsgericht stellt fest, dass die Beschwerdeführerin am 9. Juli 2015 ein erstes Asylgesuch in der Schweiz einreichte, dass das SEM mit Verfügung vom 28. September 2015 in Anwendung von Art. 31a Abs. 1 Bst. b AsylG (SR 142.31) auf das Asylgesuch nicht eintrat und die Wegweisung aus der Schweiz nach Italien anordnete, dass das Bundesverwaltungsgericht die dagegen erhobene Beschwerde mit Urteil D-6854/2015 vom 13. November 2015 abwies, wobei unter anderem die Zuständigkeit der Schweiz im Rahmen des Dublin-Systems aufgrund der geltend gemachten angeblichen Heirat mit D._______ verneint wurde, weil die diesbezüglichen Aussagen vage, missverständlich und teils widersprüchlich seien, dass die Beschwerdeführerin seit dem 26. November 2015 unbekannten Aufenthalts war, das SEM am 22. Januar und 11. Februar 2016 einem Wiederaufnahmegesuch vom 20. Januar 2016 beziehungsweise Remonstrationsbegehren vom 10. Februar 2016 des Dublin Office Liechtenstein unter Hinweis auf die Zuständigkeit Italiens nicht entsprach und am 29. August 2016 die Schweizer Behörden die Beschwerdeführerin nach Italien überstellten, dass das SEM am 4. Januar 2017 vom Migrationsamt des Kantons E._______ in Kenntnis gesetzt wurde, dass sich die Beschwerdeführerin ohne Aufenthaltsregelung in der Schweiz aufhalte, dass die Vorinstanz in der Folge beauftragt wurde, die Durchführung eines Dublin-Verfahrens zu prüfen, dass das Migrationsamt des Kantons E._______ am 3. Januar 2017 eine Befragung der Beschwerdeführerin durchführte, dass sie dabei unter anderem aussagte, sie sei am 23. Dezember 2016 von Italien herkommend in die Schweiz gelangt und habe sich gleichentags im Empfangs- und Verfahrenszentrum (EVZ) F._______ gemeldet, dass sie anlässlich des ihr gewährten rechtlichen Gehörs zur allfälligen Zuständigkeit Italiens zur Durchführung des Asyl- und Wegweisungsverfahrens zu Protokoll gab, "Wo muss ich hin, muss ich zur "Stazione Centrale"?" (vgl. K 1/8 S. 2), dass sie G._______, welchem von der Vorinstanz am 2. August 2011 Asyl gewährt worden war, als ihren Freund und Kindsvater bezeichnete, dass das SEM am 4. Januar 2017 die italienischen Behörden um Übernahme der Beschwerdeführerin ersuchte, dass G._______ am 26. Januar 2017 vom Migrationsamt des Kantons E._______ zur geltend gemachten Beziehung zur Beschwerdeführerin befragt wurde, dass sie am 1. Februar 2017 beim SEM ein schriftliches und begründetes Mehrfachgesuch gemäss Art. 111c AsylG einreichte und um Gewährung der unentgeltlichen Rechtspflege ersuchte, dass ihr die Vorinstanz mit Schreiben vom 7. Februar 2017 die Gelegenheit bot, sich zur allfälligen Zuständigkeit Italiens und einer allfälligen Wegweisung dorthin schriftlich zu äussern, dass die Beschwerdeführerin mit schriftlicher Eingabe vom 17. Februar 2017 erklärte, zwecks Vermeidung von unnötigen Wiederholungen verweise sie auf die Eingabe vom 1. Februar 2017 ("Grundsatz der Einheit der Familie, katastrophale Unterbringungssituation für besonders verletzliche Personen in Italien"), dass sie am (...) im H._______ Kantonsspital ihre Tochter C._______ zur Welt brachte, dass die italienischen Behörden das Übernahmeersuchen am 23. Februar 2017 explizit guthiessen, dass das SEM mit Verfügung vom 28. Februar 2017 - an die Adresse des Rechtsvertreters versandt am 2. März 2017 und frühestens eröffnet am folgenden Tag - in Anwendung von Art. 31a Abs. 1 Bst. b AsylG auf die Asylgesuche nicht eintrat, die Wegweisung aus der Schweiz nach Italien anordnete und die Beschwerdeführerin gemeinsam mit ihrer Tochter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Gesuch um Gewährung der unentgeltlichen Rechtspflege abgewiesen und eine Gebühr von Fr. 600.- erhoben wurde, dass die Beschwerdeführerin mit Eingabe vom 10. März 2017 (Poststempel) gegen diesen Entscheid beim Bundesverwaltungsgericht Beschwerde erhob und dabei beantragte, die vorinstanzliche Verfügung sei aufzuheben und das Asylgesuch zur materiellen Neubeurteilung an die Vorinstanz zurückzuweisen, eventualiter sei die Vorinstanz anzuweisen, sich für das Asylgesuch als zuständig zu erachten und dieses zu prüfen, dass sie in verfahrensrechtlicher Hinsicht beantragte, der Beschwerde sei die aufschiebende Wirkung zu erteilen, die Vorinstanz und Vollzugsbehörden seien anzuweisen, bis zum Entscheid von jeglichen Vollzugsmassnahmen abzusehen, die unentgeltliche Prozessführung sei zu gewähren und auf die Erhebung eines Kostenvorschusses sei zu verzichten, dass die vorinstanzlichen Akten am 20. März 2017 vollständig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Beschwerdeführerin am 29. August 2016, nach rechtskräftig ergangenem Urteil des Bundesverwaltungsgerichts vom 28. September 2015, nach Italien rücküberstellt wurde, dass sie gemäss eigenen Angaben am 23. Dezember 2016 von Italien herkommend erneut in die Schweiz gelangte, dass der vorgängige Aufenthalt der Beschwerdeführerin in Italien von dieser unbestritten ist, dass das SEM am 4. Januar 2017 die italienischen Behörden um Übernahme im Sinne von Art. 18 Abs. 1 Bst. b Dublin-III-VO ersuchte, dass das Übernahmeersuchen von den italienischen Behörden am 23. Februar 2017 gutgeheissen wurde, dass die grundsätzliche Zuständigkeit Italiens somit gegeben ist, dass auf Beschwerdeebene im Wesentlichen vorgebracht wird, die Vorinstanz habe trotz offensichtlicher Hinweise keine hinreichende Prüfung des Vorliegens humanitärer Gründe für einen Selbsteintritt vorgenommen und sich nicht mit der konkreten Situation der Beschwerdeführerin auseinandergesetzt, dass die Beschwerdeführerin soeben erst ein Kind zur Welt gebracht habe und somit zu einer besonders verletzlichen Personenkategorie gehöre und zu beachten sei, dass der Kindsvater als anerkannter Flüchtling hier in der Schweiz lebe, dass sie in der Schweiz über verwandtschaftliche Beziehungen relevanter Natur verfüge, so sei der Kindsvater ihr Verlobter, der sie insbesondere hinsichtlich der Erziehung des gemeinsamen Kindes unterstützen könne, dass sie hingegen in Italien über kein Beziehungsnetz verfüge, dass sodann unter Hinweis auf einen Bericht der Schweizerischen Flüchtlingshilfe (SFH) aus dem Jahr 2013 auf Mängel im italienischen Asyl- und Unterbringungssystem verwiesen wird, dass sie und ihr Kind in Italien weder eine angemessene Unterkunft noch eine gesundheitliche Versorgung erhalten würden, dass zudem eine Verletzung von Art. 3 Abs. 1 des Übereinkommens vom 20. November 1989 über die Rechte des Kindes (SR 0.107) gerügt wird, so habe die Vorinstanz die vorrangige Berücksichtigung des Kindswohls vollständig unterlassen, dass die Ausführungen in der Rechtsmitteleingabe nicht geeignet sind, die sich aus der Dublin-III-VO ergebende Zuständigkeit Italiens zu negieren, dass bezüglich der sinngemässen Rüge einer Verletzung des rechtlichen Gehörs festzuhalten ist, dass sich aus den Akten keine Hinweise auf eine unvollständige Feststellung des Sachverhalts ergeben, zumal sich die Vorinstanz hinlänglich mit der konkreten Situation der Beschwerdeführerin auseinandersetzte, sich sowohl ausführlich zur geltend gemachten Beziehung mit G._______ äusserte beziehungsweise darlegte, aus welchen Gründen sie sich nicht auf Art. 2 Bst. g Dublin-III-VO berufen kann, als auch umfassend begründete, inwiefern eine dem Wohl des Kindes entsprechende und rechtskonforme Rücküberstellung nach Italien gewährleistet ist, dass das SEM zwar im Zusammenhang mit der Partnerschaft zu G._______ zur Vermeidung von Wiederholungen auf das Urteil des Bundesverwaltungsgerichts D-6854/2015 vom 13. November 2015 verwies, im damaligen Verfahren indessen eine Beziehung zu D._______ zu prüfen war, dass dieser Umstand jedoch nicht zur Aufhebung der angefochtenen Verfügung führen kann, da die weiteren Erwägungen des SEM in Bezug auf G._______ inhaltlich korrekt sind, dass bezüglich des Einwands, die Beschwerdeführerin verfüge in Italien über kein soziales Netz, hingegen lebe in der Schweiz ihr Verlobter, der ihr hinsichtlich der Erziehung des gemeinsamen Kindes behilflich sein könne, festzuhalten ist, dass, in Übereinstimmung mit der Vorinstanz, dieser die Anforderungen an Art. 2 Bst. g Dublin-III-VO nicht zu erfüllen vermag, dass gemäss Art. 2 Bst. g Dublin-III-VO als Familienangehörige unter anderem Ehegatten und nicht verheiratete Partner gelten, die eine dauerhafte Beziehung führen, welche bereits im Herkunftsland bestanden hat, dass ihr angeblicher Verlobter G._______ anlässlich der Befragung vom 26. Januar 2017 explizit erklärte, die Beschwerdeführerin erst in der Schweiz kennengelernt zu haben, dass er weiter ausführte, sie seien "nicht zusammen", sie sei "einfach eine Freundin" von ihm, hingegen zu einem späteren Zeitpunkt erklärte, die Beschwerdeführerin heiraten zu wollen, da Kinder besser mit ihren Eltern zusammen sein sollten (vgl. K 5/3 S. 1 f.), dass, unabhängig von einer allfälligen zukünftigen Heirat, die Beschwerdeführerin ihren Verlobten erst in der Schweiz kennenlernte, die Beziehung zu ihm in ihrem Herkunftsland noch nicht bestand und diese aus den vom SEM zutreffend dargelegten Gründen weder als dauerhaft noch als tatsächlich gelebt zu werten ist, weshalb die Voraussetzungen an Art. 2 Bst. g Dublin-III-VO als nicht erfüllt zu qualifizieren sind und deshalb ein Selbsteintritt in Anwendung von Art. 17 Abs. 1 Dublin-III-VO oder aufgrund einer Verletzung von Art. 8 EMRK in casu auszuschliessen ist, zumal die angebliche Vaterschaft von G._______ nicht feststeht, dass ergänzend festzuhalten ist, dass für die Beschwerdeführerin während der Dauer eines allfälligen Ehevorbereitungsverfahrens keine Anwesenheitspflicht in der Schweiz besteht und sie dieses im Ausland abzuwarten hat,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Urteile des EGMR Mohammed Hussein und andere gegen die Niederlande und Italien vom 2. April 2013, 27725/10, § 78, sowie Tarakhel gegen Schweiz vom 4. November 2014, 29217/12, §§ 114 f. und 120), dass unter diesen Umständen die Anwendung von Art. 3 Abs. 2 Satz 2 Dublin-III-VO nicht gerechtfertigt ist, dass der in der Rechtsmitteleingabe erwähnte Bericht der SFH aus dem Jahr 2013 nicht geeignet ist, eine Änderung dieser Einschätzung zu bewirken (vgl. etwa Urteile des BVGer D-6246/2016 vom 18. Oktober 2016 S. 8., D-5686/2016 vom 3. Oktober 2016 S. 8), dass hinsichtlich des Einwands der Beschwerdeführerin, sie und ihr Kind würden weder eine angemessene Unterkunft noch eine gesundheitliche Versorgung erhalten,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Referenzurteil D-6358/2015 vom 7. April 2016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D-6358/2015 vom 7. April 2016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Referenzurteil D-6358/2015 vom 7. April 2016 E. 5.2), dass vorliegend die italienischen Behörden die Beschwerdeführerin und ihre Tochter mit Schreiben vom 23. Februar 2017 unter expliziter Namensnennung und Altersangabe als Familiengemeinschaft anerkannt und deren familiengerechte Unterbringung gemäss Rundschreiben vom 8. Juni 2015 ausdrücklich garantiert haben (vgl. K 16/1), dass somit in Anwendung der genannten Rechtsprechung von einer hinreichenden Zusicherung seitens der italienischen Behörden für die kindsgerechte Unterbringung unter Wahrung der Familieneinheit auszugehen ist, dass sich auch damit die Rüge der ungenügenden Sachverhaltserstellung als unbegründet erweist und der entsprechende Rückweisungsantrag der Beschwerdeführerin abzuweisen ist, dass das Kindeswohl einer Überstellung nicht entgegensteht, zumal die eigens für Familien reservierten Aufnahmeplätze in den Unterkünften der SPRAR-Projekte gemäss dem besagten Rundschreiben vom 8. Juni 2015 speziell auf die Bedürfnisse Minderjähriger ausgerichtet sind, und im Übrigen hinsichtlich der sich erst seit wenigen Monaten in der Schweiz aufhaltenden Beschwerdeführerin offensichtlich nicht von einer Verwurzelung hierzulande gesprochen werden kann, die zu einem Selbsteintritt der Schweiz führen müsste, dass die Beschwerdeführerin mit Verweis auf die Mängel im italienischen Asyl- und Unterbringungssystem implizit die Anwendung der Ermessensklausel von Art. 17 Abs. 1 Dublin-III-VO respektive der - das Selbsteintrittsrecht im Landesrecht konkretisierenden - Bestimmung von Art. 29a Abs. 3 der Asylverordnung 1 vom 11. August 1999 (AsylV 1, SR 142.311) fordert, gemäss welcher das SEM ein Asylgesuch "aus humanitären Gründen" auch dann behandeln kann, wenn dafür gemäss Dublin-III-VO ein anderer Staat zuständig wäre, dass vorliegend indes keine konkreten Anhaltspunkte dafür bestehen, dass die italienischen Behörden der Beschwerdeführerin die Aufnahme oder den Zugang zum Asylverfahren verweigern respektive in ihrem Fall den Grundsatz des Non-Refoulement missachten und sie zur Ausreise in ein Land zwingen würde, in dem ihr Leib, ihr Leben oder ihre Freiheit aus einem Grund nach Art. 3 Abs. 1 AsylG gefährdet wäre oder in dem sie Gefahr laufen würde, zur Ausreise in ein solches Land gezwungen zu werden, dass auch kein Grund zur Annahme besteht, Italien würde der Beschwerdeführerin die ihr gemäss Aufnahmerichtlinie zustehenden Lebensbedingungen vorenthalten (vgl. Art. 26 Aufnahmerichtlinie), und in diesem Zusammenhang erneut auf die hinreichende Garantie der italienischen Behörden für eine familien- und kleinkindgerechte Unterbringung der Beschwerdeführerin und ihres Kindes vom 23. Februar 2017 zu verweisen ist, dass somit kein Grund zur Annahme besteht, die Beschwerdeführerin und ihre Tochter würden in Italien wegen fehlenden Zugangs zum Asylverfahren oder ungenügenden Aufenthaltsbedingungen in eine existenzielle Not geraten, dass die Mitgliedstaaten auch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zu gewähren (Art. 19 Abs. 2 Aufnahmerichtlinie), dass keine Hinweise vorliegen, wonach Italien die Beschwerdeführerin bei allfällig auftretenden gesundheitlichen Beschwerden eine adäquate medizinische Behandlung und entsprechende soziale Unterstützung verweigern würde, und es ihr obliegt, sich diesbezüglich bei Bedarf an die zuständigen Behörden vor Ort zu wenden,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ergänzend festzuhalten ist,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