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D-1503/2011 vom 15. März 2011</w:t>
      </w:r>
    </w:p>
    <w:p>
      <w:r>
        <w:t>Bundesverwaltungsgericht, 2011-03-15, DE</w:t>
      </w:r>
    </w:p>
    <w:p>
      <w:r>
        <w:rPr>
          <w:b/>
        </w:rPr>
        <w:t xml:space="preserve">Quelle: </w:t>
      </w:r>
      <w:r>
        <w:t>https://mcp.opencaselaw.ch/entscheid/bvger_D-1503_2011</w:t>
      </w:r>
    </w:p>
    <w:p>
      <w:r>
        <w:t>FR: TAF D-1503/2011 du 15 mars 2011</w:t>
      </w:r>
    </w:p>
    <w:p>
      <w:r>
        <w:t>IT: TAF D-1503/2011 del 15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D-1503/2011/wif Urteil vom 15. März 2011 Besetzung Einzelrichter Hans Schürch, mit Zustimmung von Richterin Muriel Beck Kadima, Gerichtsschreiberin Eva Zürcher. Parteien A._______, geboren am _______, Türkei, _______, Beschwerdeführer, gegen Bundesamt für Migration (BFM), Quellenweg 6, 3003 Bern, Vorinstanz . Gegenstand Nichteintreten auf Asylgesuch und Wegweisung (Dublin-Verfahren); Verfügung des BFM vom 25. Februar 2011 / N _______. Das Bundesverwaltungsgericht stellt fest und erwägt, dass der Beschwerdeführer eigenen Angaben zufolge seinen Heimat­staat am 21. November 2010 verliess und am gleichen Tag über den Luftweg versehen mit einem Schengenvisum nach B._______ gelangte, wo er sich während einer Woche aufhielt und von wo aus er am 28. November 2010 in die Schweiz einreiste, dass er am 2. Dezember 2010 in C._______ um Asyl nachsuchte, dass der Beschwerdeführer am 7. Dezember 2010 im Empfangs- und Ver­fahrenszentrum (EVZ) C._______ zur Person und zu den Asylgründen be­fragt wurde und dabei angab, er habe bei der schweizerischen Botschaft in D._______ bereits ein Asylgesuch gestellt und sei dort befragt worden, dass er indessen noch keinen Entscheid erhalten habe, dass er in F._______ vom Gericht zu einer Gefängnisstrafe verurteilt worden sei und davon ausgehe, dieses Urteil werde vom Kassationshof bestätigt, weshalb er mit einer mehrjährigen Gefängnisstrafe rechne, dass er schon früher im Gefängnis gewesen sei und nicht noch einmal dorthin gehen wolle, weil er um sein Leben fürchte, dass für den Inhalt der weiteren Aussagen auf die Akten verwiesen wird, dass dem Beschwerdeführer im Rahmen derselben Befragung das rechtliche Gehör zu einer allfälligen Zuständigkeit B._______ für die Prüfung seines Asylgesuchs und einer Weg­weisung dorthin gewährt wurde, dass er erklärte, er habe von den deutschen Behörden nichts zu befürchten, wünsche indessen, dass sein Gesuch dort auch wirklich behandelt werde, dass er lieber in der Schweiz bleiben wolle, weil er bereits bei der schweizerischen Botschaft ein Gesuch eingereicht habe, dass das BFM die B._______ Behörden am 17. Februar 2011 um Rückübernahme des Beschwerdeführers ersuchte, dass die zuständigen B._______ Behörden am 22. Februar 2011 ihre Zustimmung zur Rückübernahme erteilten, dass das BFM mit Verfügung vom 25. Februar 2011 - eröffnet am 1. März 2011 - in Anwendung von Art. 34 Abs. 2 Bst. d des Asyl­gesetzes vom 26. Ju­ni 1998 (AsylG, SR 142.31) auf das Asylgesuch nicht eintrat und die Wegweisung nach B._______ anordnete, dass das BFM dem Beschwerdeführer die editionspflichtigen Akten ge­mäss Aktenverzeichnis aushändigte und ihn gleichzeitig aufforderte, die Schweiz spätestens am Tag nach Ablauf der Beschwerdefrist zu ver­lassen, den Kanton E._______ mit dem Vollzug der Wegweisungsver­fü­gung beauftragte und festhielt, eine Beschwerde gegen diese Ver­fü­gung habe keine aufschiebende Wirkung, dass das BFM zur Begründung im Wesentlichen anführte, B._______ sei ge­stützt auf Art. 9 Ziff. 2 der Verordnung (EG) Nr. 343/2003 des Rates vom 18. Februar 2003 (nachfolgende: Dublin-II-VO) mit einer Rückübernahme des Beschwerdeführers einverstanden, nachdem dieser mit einem gültigen B._______ Schengenvisum in das Hoheitsgebiet der Dublin-Staaten eingereist sei, dass somit gestützt auf das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B._______ für die Durchführung des vorliegenden Asylverfah­rens zuständig ist, dass die Rückführung - vorbehältlich einer allfälligen Unterbrechung oder Verlängerung - bis spätestens am 22. August 2011 zu erfolgen habe (Art. 19f VO Dublin), dass der Beschwerdeführer anlässlich des ihm gewährten rechtlichen Ge­hörs am 7. Dezember 2010 keine Einwände gegen die Zuständigkeit B._______ geltend gemacht habe, sofern sein Asylgesuch materiell ge­prüft werde, dass er indessen eine Prüfung seines Asylgesuchs in der Schweiz vorziehe, weil er zuvor bei der schweizerischen Botschaft in D._______ bereits ein Asylgesuch eingereicht habe, dass es im Zuständigkeitsbereich der B._______ Behörden liege, das Asyl­gesuch materiell zu prüfen, und das Einreichen eines Asylgesuchs auf einer ausländischen Vertretung, welche nicht im Hoheitsgebiet der Dub­lin-Staaten sei, gemäss VO Dublin keine Zuständigkeit zu begründen ver­möge, dass somit auf das Asylgesuch nicht einzutreten sei, die Wegweisung aus der Schweiz die Regelfolge des Nichteintretens auf das Asyl­ge­such und der Vollzug der Wegweisung nach B._______ zulässig, zumut­bar und möglich sei, dass der Beschwerdeführer mit Eingabe vom 8. März 2011 gegen diesen Entscheid beim Bundesver­waltungs­gericht Beschwerde erhob und dabei beantragte, die angefochtene Verfügung sei aufzuheben und das BFM an­zu­weisen, auf das Asylgesuch vom 2. Dezember 2011 einzutreten sowie das nationale Asylverfahren zu gewähren, dass der vorliegenden Beschwerde die aufschiebende Wirkung zu erteilen und die zuständige kantonale Behörde anzuweisen sei, von Vollzugs­handlungen abzusehen, dass dem Beschwerdeführer die unentgeltliche Rechtspflege zu ge­währen und von der Erhebung eines Kostenvorschusses abzusehen sei, dass der Beschwerde nebst einer Kopie der angefochtenen Verfügung eine Fürsorgebestätigung und ein Schreiben des Beschwerdeführers vom 8. März 2011 beilagen, dass auf die Begründung der Begehren sowie die eingereichten Beweismittel - soweit entscheidwesentlich - in den nachfolgenden Er­wä­gungen eingegangen wird, dass das Bundesverwaltungsgericht den Vollzug der Wegweisung mit Ver­fügung vom 10. März 2011 per sofort aussetzte, dass die vorinstanzlichen Akten am 10. März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Aufenthalt des Beschwerdeführers in B._______ unbestritten blieb, dass hinsichtlich des Einwandes des Beschwerdeführers, er ziehe die Prüfung des Asylgesuchs in der Schweiz vor, weil er bereits ein solches bei der schweizerischen Vertretung in D._______ eingereicht habe, festzuhalten ist, dass gestützt auf Art. 3 Ziff. 1 Dublin-II-VO die Mitgliedstaaten diejenigen Asylanträge zu prüfen haben, welche an der Grenze oder im Hoheitsgebiet eines Mitgliedstaates gestellt worden sind, dass somit das vom Beschwerdeführer am 2. Dezember 2010 in der Schweiz gestellte Asylgesuch zu prüfen ist, weil das am 5. Februar 2010 bei der schweizerischen Vertretung in D._______ eingereichte Asylgesuch weder - wie von der Dublin-II-VO gefordert - an der Grenze noch im Hoheitsgebiet der Schweiz, sondern vielmehr in der F._______ eingereicht worden ist, dass nämlich die Räumlichkeiten von ausländischen Vertretungen in einem Land gemäss geltendem Völkerrecht zwar Immunität geniessen, indessen nicht als Hoheitsgebiet des entsendenden Landes gelten, sondern trotz der Immunität unter das Hoheitsgebiet des Gastlandes fallen (vgl. dazu Knut Ipsen, Völkerrecht, 4. Auflage, München 1999, S. 504 Rn. 69; Stephan Hobe/Otto Kimminich, Einführung in das Völkerrecht, 9. Auflage, Tübingen 2008, S. 315), dass folglich die schweizerische Vertretung in D._______ zwar Immunität geniesst und beispielsweise von Vertretern der F._______ nur mit Zustimmung des schweizerischen Botschafters betreten werden darf, indessen nicht als Hoheitsgebiet der Schweiz gilt, dass mit Bezug auf diese Regelung nicht angenommen werden kann, es sei beabsichtigt worden, den Vertretungen im Ausland in der Dublin-II-VO einen anderen Status zuzuerkennen und sie beispielsweise als Hoheitsgebiet des entsendenden Staates zu betrachten, dass infolgedessen - entgegen der in der Beschwerde vertretenen Meinung - der bei der schweizerischen Botschaft gestellte Asylantrag nicht unter die Norm des Art. 5 Ziff. 2 Dublin-II-VO fällt, weil er weder an der Grenze der Schweiz noch in deren Hoheitsgebiet erfolgt ist, weshalb bei der Beurteilung, welcher Staat gemäss der Dublin-II-VO zur Prüfung des Asylgesuchs zuständig ist, das in der Schweiz am 2. Dezember 2011 eingereichte Asylgesuch als erstes Asylgesuch im Sinne von Art. 5 Ziff. 2 Dublin-II-VO gilt, dass im Übrigen das bei der schweizerischen Botschaft gestellte Asylgesuch des Beschwerdeführers mit dessen Einreise in die Schweiz nicht mehr als Gesuch aus dem Ausland zu betrachten ist, da sich der Beschwerdeführer nicht mehr im Ausland befindet, dass dieses infolge des in der Schweiz erneut gestellten Asylgesuchs am 2. Dezember 2010 vom BFM abzuschreiben wäre, dass im Übrigen in diesem Verfahren ein definitiver Entscheid vom BFM erging, dieser indessen dem Beschwerdeführer wegen seines Verlassens der Heimatadresse nicht zugestellt werden konnte, dass folglich der Einwand des Beschwerdeführers, die Vorinstanz müsse auf das Asylgesuch eintreten, nicht stichhaltig ist, sondern vielmehr zu einer Verletzung der in der Dublin-II-VO enthaltenen Regelungen führen würde, dass ferner nach Art. 9 Ziff. 2 Dublin-II-VO derjenige Staat für die Prüfung des Asylantrags zuständig ist, der ein gültiges Visum erteilt hat, weshalb auch aus diesem Grund nicht die Schweiz, sondern B._______ zur Durchführung des Asylverfahrens zuständig ist, dass die B._______ Behörden das Ersuchen der Schweizer Be­hörden um Rückübernahme des Beschwerdeführers zustimmend beantwortet haben, womit die Zuständigkeit B._______ ge­mäss Dubliner Verfahrensregelung definitiv geworden ist (vgl. Art. 20 Ziff. 1 Dublin-II-VO), dass ferner B._______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wonach sich B._______ nicht an die massgeben­den völkerrechtlichen Bestimmungen, insbesondere an das Rückschie­bungsverbot oder die einschlägigen Normen der EMRK, halten würde, dass unter diesen Umständen - entgegen der in der Beschwerde ver­tretenen Meinung - keine Pflicht zur Behandlung des Asylgesuchs in der Schweiz besteht, dass das BFM demnach in Anwendung von Art. 34 Abs. 2 Bst. d AsylG zu Recht auf das Asylgesuch des Beschwerdeführers nicht eingetreten ist, dass die Anordnung der Wegweisung nach B._______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Ziff. 2 Dublin-II-VO) beziehungsweise zur An­wendung von Art. 29a Abs. 4 AsylV 1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Urteil das Beschwerdeverfahren abgeschlossen ist, weshalb sich der Antrag auf Erteilung der aufschiebenden Wirkung als gegenstandslos erweist, dass der am 10. März 2010 verfügte Vollzugsstopp und das Gesuch um Verzicht auf die Erhebung eines Kostenvorschusses mit vor­liegen­dem Entscheid in der Hauptsache hinfällig werden, das das mit der Beschwerde gestellte Gesuch um Gewährung der un­ent­geltlichen Rechtspflege im Sinne von Art. 65 Abs. 1 VwVG abzu­weisen ist, da die Begehren, wie sich aus den vorstehenden Erwä­gungen ergibt,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