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D-1493/2011 vom 10. März 2011</w:t>
      </w:r>
    </w:p>
    <w:p>
      <w:r>
        <w:t>Bundesverwaltungsgericht, 2011-03-10, DE</w:t>
      </w:r>
    </w:p>
    <w:p>
      <w:r>
        <w:rPr>
          <w:b/>
        </w:rPr>
        <w:t xml:space="preserve">Quelle: </w:t>
      </w:r>
      <w:r>
        <w:t>https://mcp.opencaselaw.ch/entscheid/bvger_D-1493_2011</w:t>
      </w:r>
    </w:p>
    <w:p>
      <w:r>
        <w:t>FR: TAF D-1493/2011 du 10 mars 2011</w:t>
      </w:r>
    </w:p>
    <w:p>
      <w:r>
        <w:t>IT: TAF D-1493/2011 del 10 marzo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D-1493/2011 Urteil vom 10. März 2011 Besetzung Einzelrichter Hans Schürch, mit Zustimmung von Richter Daniele Cattaneo; Gerichtsschreiber Christoph Basler. Parteien A._______, geboren am (...), Iran, vertreten durch Dr. iur. Reza Shahrdar, (...), Beschwerdeführer, gegen Bundesamt für Migration (BFM), Quellenweg 6, 3003 Bern, Vorinstanz. Gegenstand Nichteintreten auf Asylgesuch und Wegweisung; Verfügung des BFM vom 4. März 2011 / N (...). Das Bundesverwaltungsgericht stellt fest, dass der Beschwerdeführer den Iran eigenen Angaben zufolge im Juli 2007 verliess und am 15. August 2008 in der Schweiz zum ersten Mal um Asyl nachsuchte, dass das BFM mit Verfügung vom 13. September 2010 feststellte, der Beschwerdeführer erfülle die Flüchtlingseigenschaft nicht, das erste Asylgesuch ablehnte, und die Wegweisung sowie den Vollzug anordnete, dass das Bundesverwaltungsgericht eine gegen diese Verfügung gerichtete Beschwerde vom 14. Oktober 2010 mit Urteil D-7390/2010 vom 16. November 2010 abwies, dass der Beschwerdeführer durch seinen Rechtsvertreter mit schriftlicher Eingabe vom 6. Dezember 2010 beim BFM zum zweiten Mal um Asyl nachsuchte, dass der Eingabe zahlreiche Fotografien, Aufrufe, Forderungen, Texte und Kopien zweier (...)-Zertifikate beigelegt wurden (act. B2), dass das BFM den Rechtsvertreter mit Zwischenverfügung vom 8. Dezember 2010 aufforderte, bis zum 30. Dezember 2010 das zweite Asylgesuch seines Mandanten ausführlich schriftlich zu begründen, insbesondere dessen exilpolitisches Engagement bezüglich Zeit und Ort zu konkretisieren, und allfällige weitere Beweismittel einzureichen, dass der Rechtsvertreter dem BFM mit Schreiben vom 30. Dezember 2010 "diverse Dokumente, Bilder und Zeugnisse" nachreichte und darauf hinwies, eine Übersetzung der Unterlagen und Begründung werde folgen, dass das BFM mit Verfügung vom 4. März 2011 - eröffnet am 7. März 2011 - in Anwendung von Art. 32 Abs. 2 Bst. e des Asylgesetzes vom 26. Juni 1998 (AsylG, SR 142.31) auf das zweite Asylgesuch nicht eintrat und die Wegweisung aus der Schweiz sowie den Vollzug anordnete, dass das BFM zur Begründung im Wesentlichen anführte, die vom Beschwerdeführer in der Eingabe vom 6. Dezember 2010 geltend gemachte Gefährdung aufgrund seiner Kontakte zu den Basij sei bereits Gegenstand des ersten Asylgesuchs gewesen, das vom BFM aufgrund massiver Widersprüche in den Schilderungen des Beschwerdeführers abgelehnt worden sei, dass das Bundesverwaltungsgericht den Asylentscheid des BFM vollumfänglich gestützt habe, dass den Akten keine Hinweise auf neue Ereignisse in dieser Sache zu entnehmen seien, weshalb auf dieses Vorbringen im Rahmen des zweiten Asylgesuchs nicht mehr einzutreten sei, dass es der Beschwerdeführer entgegen der Ankündigung seines Rechtsvertreters unterlassen habe, Beweismittel für die geltend gemachte Verfolgung durch die Basij zu den Akten zu reichen, und die eingereichten (...)zertifikate nicht geeignet seien, die angebliche Gefährdung zu belegen, dass es sich bei den hinsichtlich der exilpolitischen Aktivitäten des Beschwerdeführers eingereichten Texten und Fotografien vornehmlich um Beweismittel handle, die sich auf Kundgebungen aus der Zeit zwischen Dezember 2008 und dem 13. November 2010 bezögen, dass das erste Asylverfahren in diesem Zeitraum noch hängig gewesen sei, weshalb bezüglich dieser Demonstrationsteilnahmen nicht von neuen, nach Abschluss des ersten Verfahrens eingetretenen Ereignissen gesprochen werden könne, dass der Beschwerdeführer sein exilpolitisches Engagement bereits im Rahmen des ersten Asylgesuchs vor dem BFM hätte geltend machen müssen, dass das Bundesverwaltungsgericht in seinem Urteil vom 16. November 2010 die auf Beschwerdeebene geltend gemachte Mitgliedschaft des Beschwerdeführers bei der Demokratischen Vereinigung für Flüchtlinge (DFW) sowie die durch Fotografien belegte Teilnahme an diversen Demonstrationen in der Schweiz in den Jahren 2008 und 2009 als massentypische, niedrigprofilierte Erscheinungsform exilpolitischer Proteste qualifiziert und dieser Tätigkeit im Hinblick auf die Begründung der Flüchtlingseigenschaft jede Eignung abgesprochen habe, dass unter den zahlreichen Beweismitteln lediglich der in Kopie eingereichte Zeitungsausschnitt aus der in B._______ publizierten iranischen Zeitung C._______ vom (...) als tatsächlich neu entstandene Tatsache zu bezeichnen sei, dass dieser knappe und allgemein formulierte Text die Ansicht des BFM, es handle sich vorliegend um ein exilpolitisches Engagement von bescheidenem Ausmass, nicht umzustossen vermöge, dass sich keine Hinweise ergäben, wonach nach dem Abschluss des ersten Asylverfahrens Ereignisse eingetreten seien, die geeignet sind, die Flüchtlingseigenschaft zu begründen, oder die für die Gewährung vorübergehenden Schutzes relevant sind, dass der Beschwerdeführer mit Eingabe seines Rechtsvertreters vom 7. März 2011 gegen diesen Entscheid beim Bundesverwaltungsgericht Beschwerde erheben und beantragen liess, die angefochtene Verfügung sei aufzuheben, die aufschiebende Wirkung sei zu gewähren, der Beschwerdeführer sei als Flüchtling anzuerkennen, es sei in jedem Fall von einer Wegweisung abzusehen (vorläufige Aufnahme) und es sei im Hinblick auf seine Mittellosigkeit kein Kostenvorschuss zu erheben, dass für den Inhalt der Beschwerde auf die Akten zu verweisen und - soweit entscheidwesentlich - nachfolgend darauf einzugehen ist, dass die vorinstanzlichen Akten am 9. März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aufgrund des vorstehend Gesagten auf den Antrag, der Beschwerdeführer sei als Flüchtling anzuerkennen, nicht einzutreten ist, dass der Beschwerde von Gesetzes wegen aufschiebende Wirkung zukommt und das BFM einer allfälligen Beschwerde die aufschiebende Wirkung nicht entzogen hat (Art. 55 Abs. 1 und 2 VwVG), weshalb auf den Antrag, der Beschwerde sei aufschiebende Wirkung zu gewähren, nicht einzutreten ist, dass im Übrigen auf die frist- und formgerecht eingereichte Beschwerde einzutreten ist (Art. 108 Abs. 1 AsylG und Art. 52 VwVG), dass die Beschwerdefrist von fünf Arbeitstagen vorliegend am 14. März 2011 ablaufen würde, die Beschwerde vom 7. März 2011 indessen als abschliessend erscheint und der Sachverhalt vollständig festgestellt ist, weshalb das Urteil vor Ablauf der Beschwerdefrist gefällt werden kann (vgl. EMARK 1997 Nr. 3 und 1996 Nr. 19),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erfolglos ein Asylverfahren durchlaufen hat (vgl. Urteil des Bundesverwaltungsgerichts D-7390/2010 vom 16. November 2010), weshalb die formellen Anforderungen an die Fällung eines auf Art. 32 Abs. 2 Bst. e AsylG gestützten Nichteintretensentscheids gegeben sind, dass das BFM sich in seiner Zwischenverfügung vom 8. Dezember 2010 zu Recht auf den Standpunkt stellte, das schriftliche Asylgesuch vom 6. Dezember 2010 erweise sich als mangelhaft substanziiert und konkretisiert, dass das BFM den Beschwerdeführer in Anwendung der Praxis des Bundesverwaltungsgerichts deshalb aufforderte, das Gesuch ausführlich zu begründen und allfällige weitere Beweismittel einzureichen (vgl. BVGE 2009/53 E. 5.7 S. 772), dass der Beschwerdeführer es in der Folge unterliess, sein Gesuch ausführlich zu begründen, dass auf ein (weiteres) Asylgesuch nicht schon deshalb einzutreten ist, weil ein exilpolitisches Engagement umfassend dargelegt wird, sondern erst, wenn sich aufgrund der Prüfung des länderspezifischen und personenbezogenen Kontextes Hinweise ergeben, die geeignet sind, die Flüchtlingseigenschaft zu begründen (vgl. BVGE 2009/53 E. 6 und 7 S. 772 ff.), dass das exilpolitische Engagement des Beschwerdeführers bereits Gegenstand des ordentlichen Beschwerdeverfahrens war, soweit der Beschwerdeführer dieses geltend machte und substanziierte, dass das Bundesverwaltungsgericht im Urteil D-7390/2010 vom 16. November 2010 zum Schluss gelangte, die Teilnahme an massentypischen und niedrigprofilierten Erscheinungsformen exilpolitischer Proteste erweckten das Augenmerk der iranischen Behörden nicht, weshalb derartige Aktivitäten nicht geeignet seien, die Flüchtlingseigenschaft zu begründen, dass diese Würdigung im Einklang mit der vom Bundesverwaltungsgericht verbindlich festgelegten Praxis steht (vgl. BVGE 2009/28 E. 7.4.3 S. 364 ff.), dass der Beschwerdeführer sich zur Hauptsache auf exilpolitische Aktivitäten beruft, die er vor Abschluss des ordentlichen Verfahrens verwirklichte, weshalb diesbezüglich kein veränderter Sachverhalt vorliegt, der im Rahmen von Art. 32 Abs. 2 Bst. e AsylG zu einer anderen Beurteilung führen kann, dass die Teilnahme des Beschwerdeführers an verschiedenen Kundgebungen für die Feststellung der Flüchtlingseigenschaft nicht ausreicht, worauf der Vollständigkeit halber hinzuweisen ist, dass die in der Beschwerde vertretene Auffassung, der Beschwerdeführer sei spätestens durch den in der Zeitung B._______ veröffentlichten Artikel auf die Liste der Regimegegner gelangt, vom Bundesverwaltungsgericht ebenso wenig geteilt wird, wie vom BFM, da aufgrund der Aufmachung des Artikels nicht der Eindruck entsteht, beim Beschwerdeführer handle es sich um eine Person mit ernsthaftem politischem Engagement, dass der erneute Hinweis des Beschwerdeführers auf seine Probleme mit den Basij unbehilflich ist, zumal er diese im ordentlichen Verfahren aufgrund zahlreicher Widersprüche und Ungereimtheiten in seinen Aussagen nicht glaubhaft machen konnte, dass auch der Hinweis in der Beschwerde auf die allgemeine Lage im Iran nicht zu einer anderen Beurteilung des Vorliegens der Flüchtlingseigenschaft führen kann,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des Beschwerdeführers im Falle einer Rückkehr schliessen lassen, weshalb der Vollzug der Wegweisung vorliegend zumutbar ist, dass die Behauptung des Rechtsvertreters, er habe kürzlich eine Verfügung des BFM gelesen, in der festgestellt worden sei, die aktuelle Situation im Iran lasse keine Wegweisungen dorthin zu, weshalb in jenem Verfahren eine vorläufige Aufnahme angeordnet worden sei, unsubstanziiert ist, dass er zum Beleg lediglich eine Seite aus einer BFM-Verfügung beilegt, aus der hervorgeht, dass der Vollzug der Wegweisung eines Asylgesuchstellers in seinen Heimat-, Herkunfts- oder Drittstaat aufgrund der gesamten Umstände des Einzelfalls als unzumutbar erscheine, dass diesem Auszug aus einer Verfügung somit mitnichten entnommen werden kann, das BFM erachte Wegweisungsvollzüge in den Iran als generell unzumutbar,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es sei auf die Erhebung eines Kostenvorschusses zu verzichten, angesichts des direkten Entscheids in der Hauptsache gegenstandslos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