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D-1491/2017 vom 15. März 2017</w:t>
      </w:r>
    </w:p>
    <w:p>
      <w:r>
        <w:t>Bundesverwaltungsgericht, 2017-03-15, DE</w:t>
      </w:r>
    </w:p>
    <w:p>
      <w:r>
        <w:rPr>
          <w:b/>
        </w:rPr>
        <w:t xml:space="preserve">Quelle: </w:t>
      </w:r>
      <w:r>
        <w:t>https://mcp.opencaselaw.ch/entscheid/bvger_D-1491_2017</w:t>
      </w:r>
    </w:p>
    <w:p>
      <w:r>
        <w:t>FR: TAF D-1491/2017 du 15 mars 2017</w:t>
      </w:r>
    </w:p>
    <w:p>
      <w:r>
        <w:t>IT: TAF D-1491/2017 del 15 marzo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D-1491/2017 law/auj Urteil vom 15. März 2017 Besetzung Einzelrichter Walter Lang, mit Zustimmung von Richterin Daniela Brüschweiler, Gerichtsschreiberin Jacqueline Augsburger. Parteien A._______, geboren am (...), Türkei, Beschwerdeführer, gegen Staatssekretariat für Migration (SEM), Quellenweg 6, 3003 Bern, Vorinstanz. Gegenstand Nichteintreten auf Asylgesuch und Wegweisung (Dublin-Verfahren); Verfügung des SEM vom 1. März 2017 / N (...). Das Bundesverwaltungsgericht stellt fest, dass der Beschwerdeführer am 7. Februar 2017 in der Schweiz um Asyl nachsuchte, dass das SEM mit Verfügung vom 1. März 2017 - eröffnet am 3. März 2017 - in Anwendung von Art. 31a Abs. 1 Bst. b AsylG (SR 142.31) auf das Asylgesuch nicht eintrat, die Wegweisung aus der Schweiz nach Polen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8. März 2017 gegen diesen Entscheid beim Bundesverwaltungsgericht Beschwerde erhob und dabei beantragte, die angefochtene Verfügung sei aufzuheben und die Vorinstanz anzuweisen, ihr Recht zum Selbsteintritt auszuüben und sich für vorliegendes Verfahren für zuständig zu erklären, dass ferner im Sinne vorsorglicher Massnahmen die aufschiebende Wirkung zu erteilen und die Vollzugsbehörden anzuweisen seien, von einer Überstellung nach Frankreich (recte: Polen) abzusehen, bis das Bundesverwaltungsgericht über die vorliegende Beschwerde entschieden habe, dass auf die Erhebung eines Kostenvorschusses zu verzichten und die unentgeltliche Prozessführung zu gewähren sei, dass das Bundesverwaltungsgericht am 10. März 2017 den Vollzug der Überstellung einstweilen aussetzte, dass die vorinstanzlichen Akten am 13. März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mit dem zentralen Visa-Informationssystem (CS-VIS) ergab, dass Polen dem Beschwerdeführer ein vom 25. Dezember 2016 bis zum 22. Februar 2017 gültiges Visum ausgestellt hatte, dass das SEM die polnischen Behörden am 23. Februar 2017 um Aufnahme des Beschwerdeführers gestützt auf Art. 12 Abs. 2 Dublin-III-VO ersuchte, dass die polnischen Behörden dem Gesuch um Übernahme am 28. Februar 2017 zustimmten, dass die Zuständigkeit Polens für die Durchführung des Asyl- und Wegweisungsverfahrens des Beschwerdeführers somit grundsätzlich gegeben ist, dass der Beschwerdeführer - wie das SEM in der angefochtenen Verfügung zu Recht festgestellt hat - im Rahmen des ihm im vorinstanzlichen Verfahren am 17. Februar 2017 gewährten rechtlichen Gehörs zur mutmasslichen Zuständigkeit Polens (vgl. SEM-act. A13/14 S. 10 f.) keine Gründe vorzubringen vermochte, welche die Zuständigkeit Polens für die Durchführung des Asyl- und Wegweisungsverfahrens widerlegen, dass es keine wesentlichen Gründe für die Annahme gibt, das Asylverfahren und die Aufnahmebedingungen für Antragsteller in Polen würden systemische Schwachstellen im Sinne von Art. 3 Abs. 2 Sätze 2 und 3 Dublin-III-VO aufweisen, dass Polen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davon ausgegangen werden darf, Polen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zudem kein konkretes und ernsthaftes Risiko darzulegen vermag, wonach die polnischen Behörden sich weigern würden, ihn aufzunehmen und seinen Antrag auf internationalen Schutz unter Einhaltung der Regeln der Verfahrensrichtlinie zu prüfen, dass sich eine andere Schlussfolgerungen auch nicht aus dem in der Beschwerde erwähnten Bericht der Helsinki Foundation for Human Rights (Country Report Poland, 2017) ziehen lässt, zumal Polen sich ausdrücklich bereit erklärt hat, den Beschwerdeführer aufzunehmen, dass den Akten ferner keine stichhaltigen Gründe für die Annahme zu entnehmen sind, Polen werde vorliegend den Grundsatz des Non-Refoulement missachten und den Beschwerdeführer zur Ausreise in ein Land zwingen, in dem sein Leib, sein Leben oder seine Freiheit aus einem Grund nach Art. 3 Abs. 1 AsylG gefährdet ist oder in dem er Gefahr laufen würden, zur Ausreise in ein solches Land gezwungen zu werden, dass die in der Beschwerde erhobene Behauptung, im Falle der Überstellung nach Polen drohe ihm eine Verletzung von Art. 3 EMRK, da er vielleicht in die Türkei zurückkehren müsste, wo er Inhaftierung und Folter riskiere, an dieser Beurteilung nichts ändert, dass der Beschwerdeführer ferner keine konkreten Hinweise für die Annahme dargetan hat, Polen würde ihm dauerhaft die ihm gemäss Aufnahmerichtlinie zustehenden minimalen Lebensbedingungen vorenthalten, und er sich bei einer vorübergehenden Einschränkung im Übrigen nötigenfalls an die polnischen Behörden wenden und die ihm zustehenden Aufnahmebedingungen auf dem Rechtsweg einfordern könnte (vgl. Art. 26 Aufnahmerichtlinie), dass mithin nicht ersichtlich ist, weshalb die Überstellung des Beschwerdeführers gegen Art. 3 EMRK oder andere völkerrechtliche Verpflichtungen der Schweiz oder Landesrecht verstossen könnte, dass dem Staatssekretariat bei der Anwendung von Art. 29a Abs. 3 der Asylverordnung 1 vom 11. August 1999 (AsylV 1, SR 142.311)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dass an dieser Stelle übereinstimmend mit dem SEM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er nicht im Besitz einer gültigen Aufenthalts- oder Niederlassungsbewilligung sind - in Anwendung von Art. 44 AsylG die Überstellung nach Polen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dass das Beschwerdeverfahren mit vorliegendem Urteil abgeschlossen ist, weshalb sich die Anträge auf Erteilung der aufschiebenden Wirkung sowie Verzicht auf die Erhebung eines Kostenvorschusses als gegenstandslos erweisen, und die am 10. März 2017 verfügte einstweilige Aussetzung des Vollzugs der Überstellung hinfällig wird,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