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D-1491/2011 vom 10. März 2011</w:t>
      </w:r>
    </w:p>
    <w:p>
      <w:r>
        <w:t>Bundesverwaltungsgericht, 2011-03-10, DE</w:t>
      </w:r>
    </w:p>
    <w:p>
      <w:r>
        <w:rPr>
          <w:b/>
        </w:rPr>
        <w:t xml:space="preserve">Quelle: </w:t>
      </w:r>
      <w:r>
        <w:t>https://mcp.opencaselaw.ch/entscheid/bvger_D-1491_2011</w:t>
      </w:r>
    </w:p>
    <w:p>
      <w:r>
        <w:t>FR: TAF D-1491/2011 du 10 mars 2011</w:t>
      </w:r>
    </w:p>
    <w:p>
      <w:r>
        <w:t>IT: TAF D-1491/2011 del 10 marzo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D-1491/2011 Urteil vom 10. März 2011 Besetzung Einzelrichter Robert Galliker, mit Zustimmung von Richter Thomas Wespi; Gerichtsschreiberin Daniela Brüschweiler. Parteien A._______, geboren (...), Staat unbekannt, c/o (...), Beschwerdeführer, Gegen Bundesamt für Migration (BFM), Quellenweg 6, 3003 Bern, Vorinstanz. Gegenstand Nichteintreten auf Asylgesuch und Wegweisung; Verfügung des BFM vom 28. Februar 2011 / N (...). Das Bundesverwaltungsgericht stellt fest, dass der Beschwerdeführer am 7. Januar 2011 in der Schweiz um Asyl nachsuchte, dass er bei der Erstbefragung vom 14. Januar 2011 im Empfangs- und Verfahrenszentrum (EVZ) B._______ sowie anlässlich der am 28. Februar 2011 durchgeführten direkten Bundesanhörung geltend machte, er sei algerischer Staatsangehöriger und habe seit seiner Geburt bis Sommer 2005 in C._______ in der Provinz D._______ gelebt, dass er danach bis Anfang Juni 2010 in Marokko gelebt und gearbeitet habe, jedoch gelegentlich nach Algerien zurückgekehrt sei, dass er sich im Mai 2010 einige Tage in C._______ aufgehalten, dabei eine junge Frau kennengelernt und mit dieser Geschlechtsverkehr gehabt habe, dass er deswegen von Familienangehörigen der Frau bedroht worden sei, weshalb er wieder nach Marokko zurückgekehrt sei, dass er in der Folge Anfang Juni 2010 auf einem Boot von Tanger in die Nähe von Tarifa in Spanien gelangt und darauf nach Frankreich weitergereist sei, wo er sich vor der Einreise in die Schweiz etwa fünf bis sechs Monate illegal aufgehalten habe, dass bezüglich des weiteren Inhalts der Aussagen auf die Protokolle bei den Akten verwiesen wird, dass der Beschwerdeführer bei der Einreichung des Asylgesuches im EVZ B._______ schriftlich aufgefordert wurde, innert 48 Stunden ein Reise- oder Identitätspapier einzureichen, dass das BFM mit Entscheid vom 28. Februar 2011 - eröffnet am gleichen Tag - in Anwendung von Art. 32 Abs. 2 Bst. a und Abs. 3 des Asylgesetzes vom 26. Juni 1998 (AsylG, SR 142.31) auf das Asylgesuch vom 7. Januar 2011 nicht eintrat und die Wegweisung sowie den Vollzug verfügte, dass die Vorinstanz zur Begründung dieses Entscheides im Wesentlichen ausführte, der Beschwerdeführer habe geltend gemacht, ohne Identitätspapiere von Tanger nach Tarifa gelangt zu sein, anschliessend sich vor der Einreise in die Schweiz etwa sechs Monate in Spanien und Frankreich aufgehalten zu haben, ohne jemals mit den Behörden in Kontakt gekommen zu sein, was jedoch nicht plausibel sei, dass er beispielsweise die Überfahrt an die spanische Küste auch nicht in nachvollziehbarer Weise habe schildern können, weshalb anzunehmen sei, er verfüge über Identitätspapiere und enthalte diese den Behörden vor, so dass deren Fehlen nicht entschuldbar sei, dass er auch nicht habe glaubhaft machen können, dass er aus Algerien stamme, weil er nicht habe angeben können, in welcher Daira sein angebliches Heimatdorf liege, es in der Provinz D._______ keine Gemeinde mit dem vom Beschwerdeführer angegebenen Namen gebe, er keine zutreffenden Angaben über die in der algerischen Währung Dinar verfügbaren Münzen und Banknoten habe machen können und nicht gewusst habe, ob der Militärdienst in Algerien obligatorisch sei, dass deshalb die vom Beschwerdeführer angegebenen Ausreisegründe insgesamt nicht glaubhaft seien, zumal seine Aussagen oberflächlich und teilweise widersprüchlich ausgefallen seien, dass er demnach die Flüchtlingseigenschaft nicht erfülle und aufgrund der Aktenlage zusätzliche Abklärungen zur Feststellung der Flüchtlingseigenschaft oder eines Wegweisungsvollzugshindernisses nicht erforderlich seien, dass der Vollzug der Wegweisung zulässig, zumutbar und möglich sei, dass für die weitere Begründung auf die vorinstanzliche Verfügung zu verweisen ist, dass der Beschwerdeführer mit Eingabe vom 4. März 2011 (Poststempel: 7. März 2011) gegen diesen Entscheid beim Bundesverwaltungsgericht Beschwerde erhob und dabei beantragte, die Verfügung des BFM vom 28. Februar 2011 sei aufzuheben und die Vorinstanz anzuweisen, auf sein Asylgesuch einzutreten, seine Flüchtlingseigenschaft pflichtgemäss zu prüfen sowie eine neue Verfügung zu erlassen, dass er in verfahrensrechtlicher Hinsicht um Gewährung der unentgeltlichen Rechtspflege sowie um Verzicht auf die Erhebung eines Kostenvorschusses ersuchte, dass für den Inhalt der Beschwerde auf die Beschwerdeschrift zu verweisen ist, dass die vorinstanzlichen Akten am 8. März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 E. 5.6.5 S. 90 f.), dass dementsprechend in einem diesbezüglichen Beschwerdeverfahren ungeachtet der vorzunehmenden Überprüfung eines formellen Nichteintretensentscheides auch die Flüchtlingseigenschaft Prozessgegenstandbildet (vgl. a.a.O. E. 2.1 S. 73), dass die Vorinstanz die Frage der Wegweisung und des Vollzugs materiell prüfte, weshalb dem Bundesverwaltungsgericht diesbezüglich volle Kognition zukommt,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keine Papiere eingereicht hat, womit die Grundvoraussetzung für einen Nichteintretensentscheid in Anwendung von Art. 32 Abs. 2 Bst. a AsylG erfüllt ist, dass das BFM in der angefochtenen Verfügung zutreffend und mit hinreichender Begründung dargelegt hat, weshalb das Vorliegen entschuldbarer Gründe, die es dem Beschwerdeführer verunmöglicht hätten, den Behörden innerhalb von 48 Stunden nach Einreichung des Asylgesuches Identitätsdokumente einzureichen, zu verneinen ist, dass der Beschwerdeführer in der Rechtsmitteleingabe den vorinstanzlichen Erwägungen nichts Substanzielles entgegenhält, sondern im Wesentlichen Ausführungen aus dem Grundsatzentscheid des Bundesverwaltungsgerichts vom 3. Februar 2010 (BVGE 2010/2) wiedergibt, dass der Beschwerdeführer aus dem erwähnten Entscheid jedoch nichts zu seinen Gunsten abzuleiten vermag, zumal er - entgegen dem massgeblichen Sachverhalt in BVGE 2010/2 - bis heute keine Reise- oder Identitätspapiere abgegeben hat, dass die Behauptung des Beschwerdeführers, er habe anlässlich seiner Anhörung keine Gelegenheit gehabt bekanntzugeben, dass seine Familie zwischenzeitlich seinen Reisepass und die Identitätskarte abgeschickt habe, abwegig erscheint, nachdem er ausdrücklich nach seinen Ausweispapieren gefragt wurde (vgl. A 6/14 S. 2), dass die Angaben des Beschwerdeführers auf Beschwerdeebene zu seinen Bemühungen um Papierbeschaffung zudem als oberflächlich und unsubstanziiert zu qualifizieren sind, weshalb sie nicht glaubhaft erscheinen, dass er zudem jede Erklärung dafür schuldig bleibt, weshalb er sich nicht unmittelbar nach Aushändigung der Aufforderung zur Einreichung von Ausweispapieren um die Beschaffung seiner Identitätspapiere bemühte, sondern anlässlich der summarischen Befragung erklärte, er könne nichts machen, da er keinen Kontakt zu Algerien habe (vgl. A 4/10 S. 5), dass das Verhalten des Beschwerdeführers nach dem Gesagten nicht darauf schliessen lässt, er habe sich umgehend und ernsthaft um die Beschaffung seiner Reise- oder Identitätspapiere bemüht, dass mithin zu prüfen bleibt, ob das BFM aufgrund der Anhörung zu Recht weder die Flüchtlingseigenschaft festgestellt noch zusätzliche Abklärungen zu deren Feststellung beziehungsweise derjenigen von Wegweisungsvollzugshindernissen als erforderlich erachtet hat, dass sich der Beschwerdeführer zu den Erwägungen beziehungsweise zum Vorhalt der Vorinstanz im Zusammenhang mit der behaupteten algerischen Staatsangehörigkeit nicht äussert, dass das Bundesverwaltungsgericht die Auffassung des Bundesamtes teilt, die entsprechenden unsubstanziierten und realitätsfremden Angaben des Beschwerdeführers seien unglaubhaft, weshalb auch seinen Asylvorbringen die Grundlage entzogen ist,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(BVGE 2008/34 E. 9.2),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grundsätzlich von Amtes wegen zu prüfen ist, ob der Vollzug der Wegweisung nicht zulässig, nicht zumutbar oder nicht möglich ist (Art. 44 Abs. 2 AsylG), diese Untersuchungspflicht jedoch nach Treu und Glauben ihre Grenze an der Mitwirkungspflicht der Asylsuchenden findet (Art. 8 AsylG), und es deshalb nicht Sache der Asylbehörden sein kann, nach allfälligen Wegweisungshindernissen in hypothetischen Herkunftsländern zu forschen, dass der Beschwerdeführer deshalb die Folgen seiner mangelhaften Mitwirkung respektive der Verheimlichung seiner wahren Identität und Herkunft zu tragen hat, indem vermutungsweise davon auszugehen ist, es würden einer Wegweisung in den tatsächlichen Heimatstaat keine landes- oder völkerrechtlichen Vollzugshindernisse im Sinne von Art. 44 Abs. 2 AsylG i.V.m. Art. 83 Abs. 2 - 4 AuG entgegenstehen (vgl. EMARK 2005 Nr. 1 E. 3.2.2 S. 4 F.), zumal die von ihm geltend gemachten Gründe für das Verlassen seines Heimatlandes aufgrund der nicht feststehenden Identität und Herkunft jeglicher Grundlage entbehren,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vorliegendem Entscheid in der Hauptsache gegenstandslos wird, dass das mit der Beschwerde gestellte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