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D-1490/2011 vom 14. März 2011</w:t>
      </w:r>
    </w:p>
    <w:p>
      <w:r>
        <w:t>Bundesverwaltungsgericht, 2011-03-14, DE</w:t>
      </w:r>
    </w:p>
    <w:p>
      <w:r>
        <w:rPr>
          <w:b/>
        </w:rPr>
        <w:t xml:space="preserve">Quelle: </w:t>
      </w:r>
      <w:r>
        <w:t>https://mcp.opencaselaw.ch/entscheid/bvger_D-1490_2011</w:t>
      </w:r>
    </w:p>
    <w:p>
      <w:r>
        <w:t>FR: TAF D-1490/2011 du 14 mars 2011</w:t>
      </w:r>
    </w:p>
    <w:p>
      <w:r>
        <w:t>IT: TAF D-1490/2011 del 14 marzo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D-1490/2011/wif Urteil vom 14. März 2011 Besetzung Einzelrichter Bendicht Tellenbach, mit Zustimmung von Richter Pietro Angeli-Busi; Gerichtsschreiber Daniel Merkli. Parteien A.________ Eritrea, Beschwerdeführer, gegen Bundesamt für Migration (BFM), Quellenweg 6, 3003 Bern, Vorinstanz . Gegenstand Nichteintreten auf Asylgesuch und Wegweisung; Verfügung des BFM vom 17. Februar 2011 / N_______. Das Bundesverwaltungsgericht, in Anwendung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der Beschwerdeführer am 24. November 2010 in der Schweiz um Asyl nachsuchte, dass dem Beschwerdeführer gestützt auf den Eurodac-Treffer vom 12. Juli 2010 in Italien im B.________ am 16. De­zember 2010 das rechtliche Gehör zu einer allfälligen Weg­wei­sung nach Italien gewährt wurde, dass der Beschwerdeführer dabei angab, man solle doch mit ihm ma­chen was man wolle, lieber würde er in seine Heimat zurückkehren (vgl. BFM-Protokoll A1/9 S. 3), dass er in Italien um Asyl ersucht habe, 'als Entscheid habe er Papiere für drei Jahre erhalten' (vgl. BFM-Protokoll A1/9 S. 3), dass die italienischen Behörden das Ersuchen der Schweizer Behör-den um Rückübernahme des Beschwerdeführers vom 24. Januar 2011 am 15. Februar 2011 guthiessen, dass das BFM mit - am 1. März 2011 eröffneter - Verfügung vom 17. Feb­ruar 2011 in Anwendung von Art. 34 Abs. 2 Bst. d AsylG auf das Asylgesuch des Beschwerdeführers vom 24. November 2010 nicht ein­trat und die Wegweisung aus der Schweiz sowie den Wegweisungs-voll­zug nach Italien anordnete, dass gleichzeitig festgestellt wurde, einer allfälligen Beschwerde kom­me keine aufschiebende Wirkung zu (Art. 107a AsylG), dass der Beschwerdeführer mit auf den 4. März 2011 datierter, am 8. März 2011 zuhanden der Schweizerischen Post aufgegebener Ein­ga­be an das Bundesverwaltungsgericht unter Beilage einer Für­sor­ge­be­stätigung gegen diesen Entscheid Beschwerde erhob, dass der Beschwerdeführer in verfahrensrechtlicher Hinsicht unter an­de­rem darum ersuchte, es sei der Beschwerde die aufschiebende Wir­kung zu erteilen und es sei ihm die unentgeltliche Rechtspflege im Sin­ne von Art. 65 Abs. 1 VwVG zu gewähren und auf die Erhebung eines Kos­tenvorschusses zu verzichten, dass die vorinstanzlichen Akten am 9. März 2011 beim Bundesverwaltungs­gericht eintrafen (Art. 109 Abs. 2 AsylG), und zieht in Erwägung, dass das Bundesverwaltungsgericht endgültig über Beschwerden ge-gen Verfügungen (Art.5 VwVG) des BFM entscheidet (Art.105 AsylG i.V.m. Art. 31-33 VGG; Art. 83 Bst. d Ziff. 1 BGG), dass der Beschwerdeführer durch die angefochtene Verfügung be­son­ders berührt ist, ein schutzwürdiges Interesse an deren Aufhebung be­zie­hungswei-se Änderung hat und daher zur Einreichung der Be­schwer­de legitimiert ist (Art. 108 AsylG sowie Art. 105 AsylG i.V.m. Art. 37 VGG und Art. 48 Abs. 1 und 52 VwVG), dass die Beschwerde teilweise nicht in einer Amtssprache verfasst ist, da es sich um die tigrinische Version eines Beschwerdeformulars han­delt, das vorformulierte tigrinische Anträge mit handschriftlich einge­füg­ter deutscher Begründung enthält, dass indessen diese Beschwerdeschrift dennoch entgegenzunehmen und auf die Ansetzung einer Verbesserungsfrist zu verzichten ist, da die tigrinischen Teile der Formularbeschwerde und insbesondere die Rechts­begehren als bekannt vorausgesetzt werden können und in Ver­bin­dung mit der Beschwerdebegründung ohne weiteres darüber be­fun­den werden kann, dass auf die frist- und - unter dem genannten Vorbehalt - formgerecht ein­gereichte Beschwerde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bei der EURODAC-Daten­bank feststeht, dass sich der Beschwerdeführer in Italien aufgehalten hat, dass die italienischen Behörden das Ersuchen der Schweizer Be­hör-den um Rückübernahme des Beschwerdeführers am 15. Februar 2011 gut­hiessen, dass somit Italien für die Prüfung des am 24. November 2010 in der Schweiz eingereichten Asylgesuchs des Beschwerdeführers zuständig ist (vgl. Art. 10 Abs. 1 Dublin -II-VO), dass der Beschwerdeführer in seiner Beschwerde geltend macht, er sei nach Europa gekommen, um ein besseres Leben zu haben, in Ita­lien gebe es indessen weder Arbeit noch eine Unterkunft für ihn, dass er ausserdem seine Mutter und seine Frau unterstützen möchte, was von Italien aus nicht möglich sei, dass hinsichtlich der grundsätzlichen Vorbehalte gegenüber der Be-hand­lung Asylsuchender in Italien festzuhalten ist, dass Asylsuchende in Italien zwar bei der Unterkunft, der Arbeit und dem Zugang zur me­di­zinischen Infrastruktur gewissen Schwierigkeiten ausgesetzt sein kön­nen, dass Dublin-Rückkehrende betreffend Unterbringung von den italieni­schen Behörden bevorzugt behandelt werden und sich - neben den staat­lichen Strukturen - auch zahlreiche private Hilfs­organisationen der Be­treuung von Asylsuchenden und Flüchtlingen annehmen, dass die Organisation C.________ seit dem 1. Januar 2009 die Be­treuung der Flüchtlinge im Flughafen D._______ organisiert und dort den Asylsuchenden kostenlose Rechtsberatung anbietet, dass unter diesen Umständen entgegen den Beschwerdevorbringen kei­ne konkreten Anhaltspunkte dafür ersichtlich sind, der Be­schwerde-füh­rer würde im Falle einer Rückkehr nach Italien in eine existenzielle Not­lage geraten, dass der Beschwerdeführer in seiner Beschwerde weiter angibt, er fürchte, von Italien nach Eritrea zurückgeschickt zu werden, dass Italien unter anderem Signatarstaat der FK und der EMRK ist, dass keine Hinweise dafür bestehen, Italien würde sich nicht an die mass­gebenden völkerrechtlichen Bestimmungen, insbesondere an das flücht­lingsrechtliche Rückschiebungsverbot oder die einschlägigen Nor­men der EMRK, halten, dass der Beschwerdeführer in seiner Beschwerde im Weiteren ohne nä­here Angaben geltend macht, in der Schweiz bleiben zu wollen, da sich sein Bruder und seine Schwester hier befänden, dass er indessen anlässlich der summarischen Befragung im B._________ vom 16. Dezember 2010 keine Ge­schwister in der Schweiz erwähnte und auch im Rahmen des rechtlichen Gehörs bezüglich der Rückkehr nach Italien diesen Ein­wand nicht geltend machte, dass daher das nicht näher substantiierte Vorbringen, in der Schweiz hiel­ten sich ein Bruder und eine Schwester auf, als nachgeschoben und unglaubhaft zu erachten ist, dass somit das BFM in der angefochtenen Verfügung den Sachverhalt rich­tig und vollständig feststellte, dass in diesem Zusammenhang darauf hinzuweisen ist, dass nach Art. 2 Dublin-II-VO der Begriff Familienangehörige auf die Kernfamilie ein­geschränkt ist, wozu erwachsene Geschwister ohnehin nicht ge­hören, dass das BFM demnach in Anwendung von Art. 34 Abs. 2 Bst. d AsylG zu Recht auf das Asylgesuch des Beschwerdeführers nicht eingetreten ist, dass das Nichteintreten auf ein Asylgesuch in der Regel die Weg­wei-sung aus der Schweiz zur Folge hat (Art. 44 Abs.1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AsylG), weshalb die Beschwerde abzuweisen ist, dass die Gesuche um Erteilung der aufschiebenden Wirkung (Art. 107a AsylG) und Erlass des Kostenvorschusses angesichts des vorliegenden, direkten Entscheids in der Hauptsache gegenstandslos geworden sind, dass das Gesuch um Gewährung der vollumfänglichen unentgeltlichen Rechts­pflege (Art. 65 Abs. 1 und 2 VwVG) abzuweisen ist, da sich die Be­schwerde nach dem Gesagten als aussichtslos erwies, dass bei diesem Ausgang des Verfahrens die Kosten von Fr. 600.- (Art. 16 Abs. 1 Bst. a VGG i.V.m. Art. 2 und 3 VGKE) dem Beschwer-de­führer aufzuerlegen sind (Art. 63 Abs. 1 VwVG). (Dispositiv nächste Seite) Demnach erkennt das Bundesverwaltungsgericht: 1. Die Beschwerde wird abgewiesen. 2. Das Gesuch um Gewährung der vollumfänglichen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