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D-1487/2011 vom 10. März 2011</w:t>
      </w:r>
    </w:p>
    <w:p>
      <w:r>
        <w:t>Bundesverwaltungsgericht, 2011-03-10, DE</w:t>
      </w:r>
    </w:p>
    <w:p>
      <w:r>
        <w:rPr>
          <w:b/>
        </w:rPr>
        <w:t xml:space="preserve">Quelle: </w:t>
      </w:r>
      <w:r>
        <w:t>https://mcp.opencaselaw.ch/entscheid/bvger_D-1487_2011</w:t>
      </w:r>
    </w:p>
    <w:p>
      <w:r>
        <w:t>FR: TAF D-1487/2011 du 10 mars 2011</w:t>
      </w:r>
    </w:p>
    <w:p>
      <w:r>
        <w:t>IT: TAF D-1487/2011 del 10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D-1487/2011 Urteil vom 10. März 2011 Besetzung Einzelrichter Martin Zoller, mit Zustimmung von Richter Robert Galliker; Gerichtsschreiberin Kathrin Mangold Horni. Parteien A._______, geboren am (...), Indien, vertreten durch Felicity Oliver, (...), Beschwerdeführer, gegen Bundesamt für Migration (BFM), Quellenweg 6, 3003 Bern, Vorinstanz . Gegenstand Nichteintreten auf Asylgesuch und Wegweisung (Dublin-Verfahren); Verfügung des BFM vom 28. Februar 2011 / N (...). Das Bundesverwaltungsgericht stellt fest, dass der Beschwerdeführer am 17. November 2010 in der Schweiz um Asyl nachsuchte, dass der Beschwerdeführer anlässlich der Kurzbefragung im B._______ vom 1. Dezember 2010 im Wesentlichen geltend machte, ein politischer Führer namens A.S., der ihm versprochen habe, eine Staatsstelle zu beschaffen, habe ihn am 26. April 1998 unter dem Vorwand einer gesundheitlichen Untersuchung in seine Klinik gelockt und ihn dort betäuben sowie ihm eine Niere entnehmen lassen, dass der Beschwerdeführer die Angelegenheit publik gemacht und gegen A.S. auch den Rechtsweg beschritten habe, worauf er von Anhängern von A.S. massiv bedroht und angegriffen worden sei, dass er sich schliesslich zur Ausreise entschlossen habe, dass er am 9. November 2010 mit einem von der spanischen Botschaft in Delhi ausgestellten Schengenvisum via Zürich und Frankfurt nach Spanien - wo er sich bereits im April 2010 während zehn Tagen aufgehalten hatte - gereist sei, dass seine politischen Gegner beziehungsweise die Anhänger von A.S. von seinem Aufenthalt in Spanien erfahren hätten, und sein Leben nun auch dort in Gefahr sei, dass er daher am 15. November 2010 auf dem Luftweg in die Schweiz weitergereist sei, dass bezüglich der weiteren Aussagen beziehungsweise der Einzelheiten des rechtserheblichen Sachverhaltes auf das Protokoll bei den Akten verwiesen wird (vgl. Akten Vorinstanz A1), dass das BFM aufgrund der Angaben des Beschwerdeführers und der Einträge in seinem Reisepass am 24. Januar 2011 ein Übernahmeersuchen an die spanischen Behörden stellte, dass Spanien das Übernahmeersuchen am 25. Februar 2011 guthiess, dass das BFM in Anwendung von Art. 34 Abs. 2 Bst. d des Asylgesetzes vom 26. Juni 1998 (AsylG, SR 142.31) auf das Asylgesuch mit Verfügung vom 28. Februar 2011 - eröffnet am 1. März 2011 - nicht eintrat, die Wegweisung des Beschwerdeführers nach Spanien und den Wegweisungsvollzug anordnete und gleichzeitig feststellte, dass einer allfälligen Beschwerde keine aufschiebende Wirkung zukomme, dass das BFM zur Begründung im Wesentlichen ausführte, Spanien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Spanien der Rückübernahme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 die Zuständigkeit zur Durchführung des Asyl- und Wegweisungsverfahrens bei Spanien liege, dass die Rückführung - vorbehältlich einer allfälligen Unterbrechung oder Verlängerung gemäss Art. 19 f. Dublin-II-VO - bis spätestens am 25. August 2011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Spanien keine Hinweise auf eine Verletzung von Art. 3 der Konvention vom 4. November 1950 zum Schutze der Menschenrechte und Grundfreiheiten (EMRK, SR 0.101) bestehen würden, dass weder die in Spanien herrschende allgemeine Situation noch andere Gründe gegen die Zumutbarkeit des Wegweisungsvollzugs in diesen Staat sprechen würden, dass der Beschwerdeführer keine Einwände erhoben habe, die gegen seine Rückkehr nach Spanien sprechen würden, dass der Wegweisungsvollzug zudem technisch möglich und praktisch durchführbar sei, dass der Beschwerdeführer dagegen durch seine Rechtsvertreterin mit Eingabe vom 7. März 2011 (Datum Poststempel) beim Bundesverwaltungsgericht Beschwerde erhob, worin um Aufhebung der vorinstanzlichen Verfügung, um Eintreten auf das Asylgesuch und sinngemäss um Durchführung des Durchführens des Asylverfahrens in der Schweiz, eventualiter um Aufhebung des angeordneten Wegweisungsvollzugs und daher um Gewährung der vorläufigen Aufnahme, ersucht wurde, dass zudem um Gewährung der unentgeltlichen Rechtspflege gemäss Art. 65 Abs. 1 des Bundesgesetzes vom 20. Dezember 1968 über das Verwaltungsverfahren (VwVG, SR 172.021) und um Zuerkennung der aufschiebenden Wirkung ersucht wurde, dass auf die Begründung der Beschwerde - soweit für den Entscheid wesentlich - in den nachfolgenden Erwägungen einzugehen ist, dass die vollständigen vorinstanzlichen Akten am 10. März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Spanien und die Zustimmung Spaniens zur Rückübernahme des Beschwerdeführers aufgrund der Aktenlage feststehen, dass die in der Schweiz geltend gemachten Asylgründe daher in Spanien, das staatsvertraglich für das vorliegende Verfahren zuständig ist, zu prüfen sein werden, dass Spanien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Spanien sich nicht an die daraus resultierenden völkerrechtlichen Verpflichtungen, insbesondere an das Rückschiebungsverbot, halten würde, dass auch kein Grund zur Annahme besteht, Personen, die sich im Rahmen eines Asylverfahrens in Spanien aufhalten, würden aufgrund der dortigen Aufenthaltsbedingungen in eine existenzielle Notlage versetzt, dass Spanien, wie jeder Dublin-Staat, die Aufnahmerichtlinie in Landesrecht umgesetzt hat, und davon ausgegangen werden darf, dass der Beschwerdeführer dort grundsätzlich adäquate Betreuung findet, dass sich der Beschwerdeführer mit diesbezüglichen Klagen an die zuständigen Behörden vor Ort zu wenden hat,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in der Beschwerdeschrift (vgl. S. 2) gemachte blosse Bemerkung, es sei ihm in Spanien telefonisch mitgeteilt worden, dass er auch in diesem Land gesucht werde, an dieser Feststellung nichts zu ändern vermag, dass die Anordnung der Wegweisung nach Spanien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das Gesuch um Zuerkennung der aufschiebenden Wirkung mit vorliegendem Urteil ohne vorgängige Instruktion als gegenstandslos erweist, dass die Beschwerde aufgrund obiger Erwägungen als aussichtslos zu qualifizieren ist und daher das Gesuch um Gewährung der unentgeltlichen Rechtspflege im Sinne von Art. 65 Abs. 1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nach Versand des vorliegenden Urteils zu Gunsten der Gerichtskasse zu überweisen. 4.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