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D-1486/2019 vom 4. April 2019</w:t>
      </w:r>
    </w:p>
    <w:p>
      <w:r>
        <w:t>Bundesverwaltungsgericht, 2019-04-04, FR</w:t>
      </w:r>
    </w:p>
    <w:p>
      <w:r>
        <w:rPr>
          <w:b/>
        </w:rPr>
        <w:t xml:space="preserve">Quelle: </w:t>
      </w:r>
      <w:r>
        <w:t>https://mcp.opencaselaw.ch/entscheid/bvger_D-1486_2019</w:t>
      </w:r>
    </w:p>
    <w:p>
      <w:r>
        <w:t>FR: TAF D-1486/2019 du 4 avril 2019</w:t>
      </w:r>
    </w:p>
    <w:p>
      <w:r>
        <w:t>IT: TAF D-1486/2019 del 4 aprile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D-1486/2019 Arrêt du 4 avril 2019 Composition Gérard Scherrer, juge unique, avec l'approbation de Grégory Sauder, juge; Michel Jaccottet, greffier. Parties A._______, né le (...), Guinée, recourant, contre Secrétariat d'Etat aux migrations (SEM), Quellenweg 6, 3003 Berne, autorité inférieure. Objet Asile (non-entrée en matière / procédure Dublin) et renvoi; décision du SEM du 20 mars 2019 / N (...). Vu la demande d'asile déposée en Suisse par A._______, en date du 24 février 2019, son affectation, de manière aléatoire, au Centre de procédure de Boudry, afin que sa demande d'asile y soit traitée dans le cadre de la phase de test, conformément à l'art. 4 OTest (RS 142.318.1), l'audition de l'intéressé sur ses données personnelles (audition sommaire) du 4 mars 2019, le mandat de représentation signé par l'intéressé en faveur de Caritas Suisse, le 6 mars 2019 (art. 23 ss OTest), l'entretien individuel selon l'art. 5 du Règlement (UE) n° 604/2013 du 7 mars 2019, le projet de décision du 15 mars 2019 remis à l'intéressé, les observations de son représentant juridique du 18 mars 2019, la décision du 20 mars 2019, notifiée le même jour, par laquelle le SEM, faisant application de l'art. 31a al. 1 let. b LAsi (RS 142.31) n'est pas entré en matière sur la demande d'asile de l'intéressé, a prononcé son renvoi en Italie et ordonné l'exécution de cette mesure, la résiliation du mandat par Caritas Suisse, en date du 20 mars 2019, le recours du 27 mars 2019, par lequel l'intéressé, tout en sollicitant la dispense de l'avance de frais, l'assistance judiciaire et l'octroi de mesures provisionnelles, a conclu à l'annulation de la décision du 20 mars 2019, à la reconnaissance de la qualité de réfugié, à l'octroi de l'asile et à l'admission provisoire, les documents médicaux annexés au recours, la réception du dossier par le Tribunal administratif fédéral (ci-après : le Tribunal), le 28 mars 2019, et considérant que la présente procédure est soumise à l'ancien droit (cf. dispositions transitoires de la modification de la LAsi du 25 septembre 2015, al. 2),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recours, qu'en raison de l'attribution du recourant à la phase de test du Centre de procédure de la Confédération de Boudry, les règles de procédure de l'OTest sont en l'espèce applicables, pour autant qu'elles dérogent à celles prévues par la LAsi (art. 1 al. 1, 7 et 41 al. 3 OTest ; art. 112b al. 2 et 4 LAsi), que l'intéressé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2012/4 consid. 2.2 ; 2009/54 consid. 1.3.3 ; 2007/8 consid. 5), que, partant, les conclusions du recours tendant à la reconnaissance de la qualité de réfugié, à l'octroi de l'asile et au prononcé d'une admission provisoire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le 28 février 2019 ont permis d'établir, après consultation de l'unité centrale du système européen « Eurodac », que le recourant a déposé une demande d'asile en Italie le 1er août 2017, que le même jour, soit dans les délais fixés à l'art. 23 par. 2 du règlement Dublin III, le Secrétariat d'Etat a soumis aux autorités italiennes compétentes, une requête aux fins de reprise en charge de l'intéressé, fondée sur l'art. 18 par. 1 point b de ce même règlement, que, le 14 mars 2019, soit dans le délai prévu par l'art. 25 par. 1 du règlement Dublin III, lesdites autorités ont accepté cette requête, que la compétence de l'Italie pour mener la procédure d'asile introduite en Suisse est ainsi acquise, que ce point n'est pas contesté dans le recours, que l'intéressé s'oppose à son transfert en Italie, soutenant, d'une part, que lors de son précédent séjour dans ce pays, il a été confronté à des conditions d'accueil déficientes, à la malnutrition, au manque de logement, à des comportements violents et racistes des autorités, d'autre part, que son état de santé nécessite des soins que les conditions en Italie ne permettent pas d'offrir, qu'en d'autres termes, il soutient que son transfert l'exposerait au risque d'être privé de ressources et de connaître des conditions de vie indignes, ce qui constituerait une violation de l'art. 3 de la convention du 4 novembre 1950 de sauvegarde des droits de l'homme et des libertés fondamentales (CEDH, RS 0.101), subsidiairement, qu'il y aurait lieu d'admettre l'existence de raisons humanitaires au sens de l'art. 29a al. 3 OA 1 (RS 142.311), que, cela étant, il convient de rappeler que l'Italie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s'agissant de l'Italie, il est notoire que les autorités de ce pays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Tarakhel c. Suisse du 4 novembre 2014, 29217/12, § 114), que, dans son arrêt A. S. c. Suisse du 30 juin 2015 (39350/13, § 36) et ses décisions en l'affaire A.M.E. c. Pays-Bas du 13 janvier 2015 (51428/10) et en l'affaire Jihana Ali et autres c. Suisse et Italie du 4 octobre 2016 (30474/14, § 33), la CourEDH a rappelé que, comme elle en 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qu'en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qu'en outre, aucun indice sérieux n'indique que les autorités italiennes compétentes auraient violé le droit de l'intéressé à l'examen, selon une procédure juste et équitable, de sa demande de protection ou auraient refusé de lui garantir une protection conforme au droit international et au droit européen, qu'il n'a fourni aucun élément de fait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précisément à lutter contre les demandes d'asile multiples (« asylum shopping »), que, partant, il n'y a pas lieu d'admettre que l'Italie connaît des défaillances systémiques au sens de l'art. 3 par. 2 al. 2 du règlement Dublin III, si bien que l'application de cette disposition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7.4-7.5), qu'en l'espèce, l'intéressé soutient que son état de santé s'oppose à un transfert en Italie, que s'agissant des problèmes médicaux,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 se trouve à un stade de sa maladie avancé et terminal, au point que sa mort apparaît comme une perspective proche (cf. aussi ATAF 2011/9 consid. 7.1),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 selon le formulaire « Zuweisung zur medizinischen Abklärung (F2) » du 20 mars 2019, le recourant présente une positivité à la malaria, des douleurs aux membres, à la tête, des difficultés à s'endormir, mais ne prend aucun médicament, que le rapport médical du 13 mars 2019 mentionne qu'il souffre d'une affection virale des voies respiratoires, d'un état de fatigue et que le paludisme développé durant son enfance a été traité, et enfin que le traitement actuel est constitué par la prise de quatre médicaments, qu'au vu de ce qui précède, les problèmes de santé de l'intéressé ne sont pas graves au point que son transfert entraînerait pour lui un risque concret et sérieux de se retrouver dans une situation équivalant à un traitement illicite, au sens de la jurisprudence précitée, qu'en outre, il a été pris en charge durant son séjour en Italie, ayant eu accès à des comprimés après avoir été adressé à une infirmerie (cf. droit d'être entendu du 7 mars 2019), que, par ailleurs, il pourra être suivi et traité en Italie, ce pays disposant de structures médicales similaires à celles existant en Suisse, qu'ainsi, l'intéressé n'a pas démontré l'existence d'un risque concret et avéré que les autorités italiennes refuseraient de le reprendre en charge et de mener à terme l'examen de sa demande de protection, en violation de la directive Procédure, que si des nouveaux éléments étaient survenus depuis le rejet de sa demande d'asile en Italie, il lui reviendrait de les faire valoir auprès des autorités compétentes de ce pays, que, s'agissant du décret Salvini, entré en vigueur le 5 octobre 2018 puis approuvé en tant que loi par le parlement italien le 28 novembre suivant, lequel limite notamment l'accès au système de protection pour requérants d'asile et réfugiés (SPRAR), il ne saurait être décisif dans le cas particulier, qu'en effet, ce décret n'a, selon le jugement du 19 février 2019 de la Cour Suprême de cassation italienne, pas d'effet rétroactif et ne s'applique dès lors pas à la demande d'asile du recourant, déposée le 1er août 2017, qu'en outre, son entrée en vigueur le 5 octobre 2018, n'a eu aucune conséquence sur la situation de l'intéressé, lequel séjournait en Italie en tout cas depuis août 2017, que, comme il a été déjà précisé, durant ce séjour, il logeait dans un centre et, s'agissant de son état de santé, a eu accès à l'infirmerie de ce centre, où des comprimés lui ont été remis (cf. entretien individuel du 7 mars 2019), qu'ensuite, les allégations, selon lesquelles le recourant se retrouverait sans logement, à son retour en Italie, se limitent à de simples affirmations ne reposant sur aucun indice objectif, concret et sérieux, que celui-ci n'a dès lors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et qu'il ne pourrait pas bénéficier de l'aide dont il pourrait avoir besoin pour faire valoir ses droits, qu'au demeurant, si - après son transfert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que, par conséquent, le transfert de l'intéressé vers l'Italie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de l'ordonnance 1 du 11 août 1999 sur l'asile relative à la procédure (OA 1, RS 142.311), en combinaison avec l'art. 17 par. 1 du règlement Dublin III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qu'il a prononcé son transfert de la Suisse vers l'Italie,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d'avance de frais, déposée simultanément au recours, est sans objet, que les conclusions du recours étant d'emblée vouées à l'échec, la requête d'assistance judiciaire est rejetée, que la demande de mesures provisionnelles est sans objet dans la mesure où il est statué directement sur le recours,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de dispense d'avance de frais est sans objet. 3. La demande d'assistance judiciaire partielle est rejetée. 4. La demande de mesures provisionnelles est sans objet. 5. Les frais de procédure, d'un montant de 750 francs, sont mis à la charge du recourant. Ce montant doit être versé sur le compte du Tribunal dans les 30 jours dès l'expédition du présent arrêt. 6.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