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D-1480/2013 vom 26. März 2013</w:t>
      </w:r>
    </w:p>
    <w:p>
      <w:r>
        <w:t>Bundesverwaltungsgericht, 2013-03-26, DE</w:t>
      </w:r>
    </w:p>
    <w:p>
      <w:r>
        <w:rPr>
          <w:b/>
        </w:rPr>
        <w:t xml:space="preserve">Quelle: </w:t>
      </w:r>
      <w:r>
        <w:t>https://mcp.opencaselaw.ch/entscheid/bvger_D-1480_2013</w:t>
      </w:r>
    </w:p>
    <w:p>
      <w:r>
        <w:t>FR: TAF D-1480/2013 du 26 mars 2013</w:t>
      </w:r>
    </w:p>
    <w:p>
      <w:r>
        <w:t>IT: TAF D-1480/2013 del 26 marzo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D-1480/2013 law/auj Urteil vom 26. März 2013 Besetzung Einzelrichter Walter Lang, mit Zustimmung von Richterin Christa Luterbacher; Gerichtsschreiberin Jacqueline Augsburger. Parteien A._______, geboren am (...), Algerien, (...), Beschwerdeführer, gegen Bundesamt für Migration (BFM), Quellenweg 6, 3003 Bern, Vorinstanz . Gegenstand Nichteintreten auf Asylgesuch und Wegweisung (Dublin-Verfahren); Verfügung des BFM vom 7. März 2013 / N (...). Das Bundesverwaltungsgericht stellt fest, dass der Beschwerdeführer am 7. Januar 2013 in der Schweiz um Asyl nachsuchte, dass das BFM mit Verfügung vom 7. März 2013 - eröffnet am 14. März 2013 - in Anwendung von Art. 34 Abs. 2 Bst. d des Asylgesetzes vom 26. Juni 1998 (AsylG, SR 142.31) auf das Asylgesuch nicht eintrat, die Wegweisung aus der Schweiz nach Spanien verfügte und den Beschwer-deführer aufforderte, die Schweiz spätestens am Tag nach Ablauf der Beschwerdefrist zu verlassen, dass das Bundesamt gleichzeitig feststellte, einer allfälligen Beschwerde gegen den Entscheid komme keine aufschiebende Wirkung zu, und die Aushändigung der editionspflichtigen Akten gemäss Aktenverzeichnis an den Beschwerdeführer verfügte, dass dieser mit Eingabe vom 20. März 2013 gegen den vorinstanzlichen Entscheid beim Bundesverwaltungsgericht Beschwerde erhob und dabei beantragte, es sei die angefochtene Verfügung aufzuheben, er sei als Flüchtling anzuerkennen und ihm sei Asyl zu gewähren, bzw. es sei festzustellen, dass der Vollzug der Wegweisung unzulässig, unzumutbar und unmöglich sei und daher die vorläufige Aufnahme anzuordnen, dass er in prozessualer Hinsicht darum ersuchte, es sei auf die Erhebung eines Kostenvorschusses zu verzichten und ihm die unentgeltliche Rechtspflege zu gewähren, dass er ferner beantragte, es sei die aufschiebende Wirkung der Beschwerde wiederherzustellen, dass er schliesslich um die Anordnung von vorsorglichen Massnahmen ersuchte, mit welchen die Behörden anzuweisen seien, die Kontaktaufnahme mit dem Heimatstaat sowie jegliche Weitergabe von Daten an denselben zu unterlassen bzw. eventuell bereits erfolgte Datenweitergaben in einem separaten Entscheid offenzulegen, dass die vorinstanzlichen Akten am 22. März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unter Vorbehalt nachfolgender Erwägungen - einzutreten ist (Art. 108 Abs. 2 AsylG; Art. 105 AsylG i.V.m. Art. 37 VGG und Art. 52 Abs. 1 VwVG), dass die Verfügung als Anfechtungsgegenstand in der Bundesverwaltungsrechtspflege den äusseren Rahmen bildet, innerhalb welchem die Parteien der Rechtsmittelinstanz ein Rechtsverhältnis zur Beurteilung unterbreiten können, dass der durch die Parteibegehren definierte Streitgegenstand nicht über den Anfechtungsgegenstand hinaus reichen darf, Gegenstand des Beschwerdeverfahrens somit grundsätzlich nur sein kann, was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 ALFRED KÖLZ/ISABELLE HÄNER, Verwaltungsverfahren und Verwaltungsrechtspflege des Bundes, 2. Aufl., Zürich 1998, S. 149), dass die angefochtene Verfügung vom 31. Januar 2013 keine Regelung betreffend Flüchtlingseigenschaft und Gewährung von Asyl enthält, dass mit dem Begehren, es sei die Flüchtlingseigenschaft anzuerkennen und Asyl zu gewähren, der Streitgegenstand in unzulässiger Weise über den in der angefochtenen Verfügung geregelten Anfechtungsgegenstand hinaus erweitert wird (vgl. AUER, a.a.O., S. 63; BGE 110 V 51 E. 3c), weshalb auf dieses Begehren nicht einzutreten ist,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dass sich demnach die Beschwerdeinstanz - sofern sie den Nichteintretensentscheid als unrechtmässig erachtet, die angefochtene Verfügung aufhebt und die Sache zu neuer Entscheidung an die Vorinstanz zurückweist (vgl. BVGE 2011/30 E. 3 S. 568, BVGE 2011/9 E. 5 S. 116) , dass die Vorinstanz die Frage der Wegweisung und des Vollzugs materiell prüft, weshalb dem Bundesverwaltungsgericht diesbezüglich volle Kognition zukommt, dass mit Beschwerde die Verletzung von Bundesrecht, einschliesslich Missbrauch und Überschreitung des Ermessens,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bzw.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gelangt, dass gestützt auf die einleitenden Bestimmungen sowie Art. 1 Abs. 1 DAA i.V.m. Art. 29a Abs. 1 der Asylverordnung 1 über Verfahrensfragen vom 11. August 1999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(Dublin-II-Verordnung), zu erfolgen hat, dass Art. 34 Abs. 2 Bst. d AsylG im Weiteren voraussetzt, dass der staats-vertraglich zuständige Staat einer Übernahme der asylsuchenden Person zugestimmt hat (vgl. Art. 29a Abs. 2 AsylV 1), dass gemäss Art. 3 Abs. 1 Dublin-II-Verordnung die Mitgliedstaaten jeden Asylantrag prüfen, den ein Drittstaatsangehöriger an der Grenze oder im Hoheitsgebiet eines Mitgliedstaates stellt, wobei der Antrag von einem einzigen Mitgliedstaat geprüft wird, der nach den Kriterien des Kapitels III Dublin-II-Verordnung als zuständiger Staat bestimmt wird, dass das Verfahren zur Bestimmung des zuständigen Mitgliedstaates ein-geleitet wird, sobald ein Asylantrag erstmals in einem Mitgliedstaat gestellt wurde (Art. 4 Abs. 1 Dublin-II-Verordnung), dass dabei - im Falle eines sogenannten Aufnahmeverfahrens (engl.: take charge) - die Kriterien der in Kapitel III der Dublin-II-Verordnung genannten Rangfolge anzuwenden sind (vgl. Art. 5-14 Dublin-II-Verordnung) und von der Situation zum Zeitpunkt, in dem die asylsuchende Person erstmals einen Antrag in einem Mitgliedstaat stellt, auszugehen ist (Art. 5 Abs. 1 und 2 Dublin-II-Verordnung), dass im Rahmen eines Wiederaufnahmeverfahrens (engl.: take back) demgegenüber keine - neuerliche - Zuständigkeitsprüfung nach Kapitel III Dublin-II-Verordnung stattfindet, sondern ein solches insbesondere auf den materiellen Zuständigkeitsbestimmungen von Art. 16 Bst. c, d und e Dublin-II-Verordnung gründet (vgl. CHRISTIAN FILZWIESER, ANDREA SPRUNG, Dublin-II-Verordnung: Das Europäische Asylzuständigkeitssystem, 3. Auflage, Wien-Graz 2012, Art. 16 K5 S. 129), dass in Abweichung der erwähnten Zuständigkeitskriterien respektive Zuständigkeitsbestimmungen nach Art. 3 Abs. 2 Dublin-II-Verordnung die Schweiz ein Asylgesuch materiell prüfen kann, auch wenn nach den in der Verordnung vorgesehenen Kriterien ein anderer Staat zuständig ist (sog. Selbsteintrittsrecht), wobei diese Bestimmung nicht direkt anwendbar ist, sondern nur in Verbindung mit einer anderen Norm des nationalen oder internationalen Rechts angerufen werden kann (vgl. BVGE 2010/45 E. 5 S. 635 f.), dass Art. 29a Abs. 3 AsylV 1 sodann vorsieht, dass das BFM auch aus humanitären Gründen ein Gesuch behandeln kann, auch wenn nach den Kriterien der Dublin-II-Verordnung ein anderer Staat zuständig ist, wobei diese Bestimmung den Behörden einen gewissen Ermessensspielraum lässt und restriktiv auszulegen ist (vgl. BVGE 2011/9 E. 4.1 S. 114 f., BVGE 2010/45 E. 8.2.2 S. 643 f.), dass hingegen bei drohendem Verstoss gegen Normen des Völkerrechts, wie insbesondere das flüchtlingsrechtliche Refoulement-Verbot nach Art. 33 des Abkommens vom 28. Juli 1951 über die Rechtsstellung der Flüchtlinge (FK, SR 0.142.30), die Konvention vom 4. November 1950 zum Schutze der Menschenrechte und Grundfreiheiten (EMRK, SR 0.101), den Internationalen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S. 636 f., FILZWIESER/SPRUNG, a.a.O., Art. 3 K8 K11 S. 74), dass den Akten zu entnehmen ist, dass der Beschwerdeführer mit einem von der spanischen Auslandvertretung in Oran ausgestellten Schengen-Visum am 13. Dezember 2012 in Barcelona in das Hoheitsgebiet der Dublin-Staaten eingereist und entsprechend im Visum-Informations-system der Europäischen Union (EU) erfasst worden ist (vgl. BFM-act. A5/2, A13/3), dass der Beschwerdeführer in Spanien nicht um Asyl ersucht hat und demnach die erste Asylantragsstellung gemäss Art. 4 Abs. 1 Dublin-II-Verordnung am 7. Januar 2013 in der Schweiz erfolgt ist, dass das BFM aufgrund der Einträge im Visum-Informationssystem der EU die spanischen Behörden am 6. Februar 2013 gestützt auf Art. 9 Abs. 2 bzw. Abs. 3 Dublin-II-Verordnung um Aufnahme des Beschwerdeführers (vgl. Art. 17 Abs. 1 Dublin-II-Verordnung) ersuchte (vgl. act. A13/3), dass die spanischen Behörden am 6. März 2013 das Übernahme­er-suchen des BFM innerhalb der vorgesehenen Frist (vgl. Art. 18 Abs. 1 Dublin-II-Verordnung) guthiessen (vgl. act. A15/1), dass das Bundesamt daher zu Recht Spanien als für die Durchführung des Asylverfahrens zuständig erachtet hat, dass der Beschwerdeführer weder im Rahmen des vorinstanzlichen Verfahrens noch in seiner Beschwerde die Zuständigkeit Spaniens explizit bestreitet, dass er anlässlich der Gehörsgewährung am 22. Januar 2013 sowie in der Beschwerde geltend macht, er sei nur deshalb in Spanien in das Hoheitsgebiet der Dublin-Staaten eingereist, weil er von den spanischen Behörden ein Visum erhalten habe (vgl. act. A6/12 S. 9, Beschwerde S. 3), dass das BFM in der angefochtenen Verfügung zu Recht festgestellt hat, dass diese Aussage die Zuständigkeit Spaniens zur Durchführung des Asyl- und Wegweisungsverfahrens nicht zu widerlegen vermag, dass der Beschwerdeführer in seiner Rechtsmitteleingabe (S. 3) geltend macht, er habe Gewissheit, dass er im Falle einer Überstellung nach Spanien nach Algerien abgeschoben werden würde, wo ihn aufgrund seiner homosexuellen Orientierung der Tod erwarte, dass dieser Einwand jedoch einen Selbsteintritt der Schweiz gemäss Art. 3 Abs. 2 Dublin-II-Verordnung nicht zu rechtfertigen vermag, dass es angesichts der Vermutung, der für die Durchführung des Asyl- und Wegweisungsverfahrens zuständige Staat respektiere seine aus dem internationalen Recht fliessenden Verpflichtungen, dem Beschwerde­führer obliegt darzutun, gestützt auf welche ernsthaften Hinweise die Annahme naheliege, dass die spanischen Behörden in seinem Fall die staatsvertraglichen Verpflichtungen nicht respektieren und ihm den notwendigen Schutz nicht gewähren sollten (vgl. Europäischer Gerichtshof für Menschenrechte [EGMR], M.S.S. gegen Belgien und Griechenland [Appl. No. 30696/09], Urteil vom 21. Januar 2011, § 84-85 und 250; Urteil des Gerichtshofes der Europäischen Union [EuGH] vom 21. Dezember 2011 in der Rechtssache C-411/10 und C-493/10), dass er anlässlich der Befragung vom 22. Januar 2013 keine Befürchtungen im Hinblick auf eine drohende Kettenabschiebung vorbrachte und auch auf Beschwerdeebene in keiner Weise substanziiert, weshalb er die Gewissheit habe, Spanien würde den Grundsatz des Non-Refoulement nicht achten, dass Spanien unter anderem Signatarstaat der FK und der EMRK ist und die FoK ratifiziert hat und keine konkreten Hinweise dafür bestehen, der spanische Staat würde sich allgemein oder in Bezug auf die Person des Beschwerdeführers nicht an die sich daraus resultierenden Verpflichtungen halten, dass Spanien als nach Art. 3 Abs. 1 Dublin-II-Verordnung zuständiger Staat zudem gehalten ist, unter anderem die Richtlinie 2005/85/EG des Rates vom 1. Dezember 2005 über Mindestnormen für Verfahren in den Mitgliedstaaten zur Zuerkennung und Aberkennung der Flüchtlingseigenschaft (sog. Verfahrensrichtlinie) und die Richtlinie 2003/9/EG des Rates vom 27. Januar 2003 zur Festlegung von Mindestnormen für die Aufnahme von Asylbewerbern in Mitgliedstaaten (sog. Aufnahmerichtlinie) anzuwenden respektive umzusetzen, dass demzufolge die Vermutung, gemäss welcher Spanien seine völkerrechtlichen Verpflichtungen einhalte, mangels ausreichender Anhaltspunkte nicht widerlegt ist (vgl. BVGE 2010/45 E. 7.4-7.5 S. 637-639), dass vorliegend auch keine konkreten Anhaltspunkte ersichtlich sind, die darauf hindeuteten, dass der junge und gesunde Beschwerdeführer im Falle einer Rückkehr nach Spanien in eine existenzielle Notlage geraten würde, dass mithin keine Gründe vorliegen, die einen Selbsteintritt der Schweiz gemäss Art. 3 Abs. 2 Dublin-II-Verordnung nahelegen würden,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Spanien angeordnet hat (Art. 32 Bst. a AsylV 1), dass es sich beim Dublin-Verfahren um ein Überstellungsverfahren in den für die Prüfung des Asylgesuches zuständigen Staat handelt, weshalb das Fehlen von Wegweisungsvollzugshindernissen regelmässig bereits Voraussetzung (und nicht erst Regelfolge) des gestützt auf Art. 34 Abs. 2 Bst. d AsylG erfolgenden Nichteintretensentscheides ist (vgl. BVGE 2010/45 E. 10.2 S. 645), dass mithin allfällige völkerrechtliche und humanitäre Vollzugshindernisse im Rahmen der eventuellen Anwendung der sogenannten Souveränitätsklausel (Art. 3 Abs. 2 Dublin-II-Verordnung i.V.m. Art. 29a Abs. 3 AsylV 1) zu prüfen sind und folglich kein Raum für Ersatzmassnahmen im Sinne von Art. 44 Abs. 2 AsylG i.V.m. Art. 83 Abs. 1-4 des Bundesgesetzes vom 16. Dezember 2005 über die Ausländerinnen und Ausländer (AuG, SR 142.20) besteht, weshalb auf den Antrag, es sei die vorläufige Aufnahme anzuordnen, nicht einzutreten ist, dass das BFM daher den Vollzug der Wegweisung nach Spanien zu Recht als zulässig, zumutbar und möglich bezeichnet hat, dass es dem Beschwerdeführer demnach nicht gelungen ist darzutun, inwiefern die angefochtene Verfügung Bundesrecht verletzen, den rechtserheblichen Sachverhalt unrichtig oder unvollständig feststellen oder unangemessen sein sollte (Art. 106 Abs. 1 AsylG), dass die Beschwerde daher abzuweisen ist, soweit auf diese einzutreten ist, dass aufgrund des direkten Entscheids in der Hauptsache die Gesuche um Wiederherstellung der aufschiebenden Wirkung und um Verzicht auf die Erhebung eines Kostenvorschusses gegenstandslos geworden sind, dass auch der Antrag, die zuständige Behörde sei vorsorglich - vorsorgliche Massnahmen durch das Bundesverwaltungsgericht können als solche nur für die Dauer des Beschwerdeverfahrens Wirkung entfalten - an-zuweisen, die Kontaktaufnahme mit den Behörden des Heimat- oder Herkunftsstaates sowie jegliche Datenweitergabe an dieselben zu unterlassen, infolge des direkten Entscheides in der Hauptsache gegenstandslos geworden ist, dass der diesbezügliche Antrag im Übrigen ohnehin unsinnig erscheint, da vorliegend einzig die Rücküberstellung des Beschwerdeführers nach Spanien Gegenstand des Verfahrens bildet, dass den Akten denn auch nicht entnommen werden kann, dass das BFM mit den Behörden Algeriens Kontakt aufgenommen oder diesen Daten des Beschwerdeführers weitergeleitet hätte, dass das Gesuch um Gewährung der unentgeltlichen Rechtspflege gemäss Art. 65 Abs. 1 VwVG - ungeachtet der allfälligen Bedürftigkeit des Beschwerdeführers - abzuweisen ist, da die Begehren - wie sich aus den vorstehenden Erwägungen ergibt - als aussichtslos zu bezeichnen waren, weshalb die kumulativ zu erfüllenden Voraussetzungen für die Gewährung der unentgeltlichen Rechtspflege nicht vorliegen,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auf diese eingetreten wird.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Walter Lang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