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D-1477/2017 vom 16. März 2017</w:t>
      </w:r>
    </w:p>
    <w:p>
      <w:r>
        <w:t>Bundesverwaltungsgericht, 2017-03-16, FR</w:t>
      </w:r>
    </w:p>
    <w:p>
      <w:r>
        <w:rPr>
          <w:b/>
        </w:rPr>
        <w:t xml:space="preserve">Quelle: </w:t>
      </w:r>
      <w:r>
        <w:t>https://mcp.opencaselaw.ch/entscheid/bvger_D-1477_2017</w:t>
      </w:r>
    </w:p>
    <w:p>
      <w:r>
        <w:t>FR: TAF D-1477/2017 du 16 mars 2017</w:t>
      </w:r>
    </w:p>
    <w:p>
      <w:r>
        <w:t>IT: TAF D-1477/2017 del 16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D-1477/2017 Arrêt du 16 mars 2017 Composition Gérard Scherrer, juge unique, avec l'approbation de François Badoud, juge ; Yves Beck, greffier. Parties A._______, né le (...), Guinée, recourant, contre Secrétariat d'Etat aux migrations (SEM), Quellenweg 6, 3003 Berne, autorité inférieure. Objet Asile (non-entrée en matière / procédure Dublin) et renvoi; décision du SEM du 2 mars 2017 / N (...). Vu la demande d'asile déposée en Suisse par A._______ en date du 23 janvier 2017, la décision du 2 mars 2017, notifiée 4 jours plus tard,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9 mars 2017, contre cette décision, la demande d'assistance judiciaire partielle dont il est assorti, la réception du dossier de première instance par le Tribunal administratif fédéral (ci-après : le Tribunal), le 13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9 juin 2016, qu'en date du 17 février 2017, le SEM a dès lors soumis aux autorités italiennes compétentes, dans les délais fixés aux art. 23 par. 2 et 24 par. 2 du règlement Dublin III, une requête aux fins de reprise en charge, fondée sur l'art. 18 par. 1 let. b du règlement Dublin III, que, le 1er mars suivant, soit dans le délai prévu à l'art. 25 par. 1 Dublin III, lesdites autorités ont accepté de reprendre en charge le requérant, sur la base de cette même disposition, qu'à l'appui de son recours, l'intéressé s'est opposé à son transfert en faisant valoir la présence d'un frère en Suisse et d'autres en France, et son désir de fonder une famille avec l'amie vivant à Bienne qu'il connaissait depuis quelques mois, que, pour un requérant d'asile majeur, comme c'est le cas du recourant, les "membres de la famille" comprennent uniquement le conjoint du demandeur d'asile ou son partenaire non marié engagé dans une relation stable ainsi que ses enfants mineurs non mariés et à sa charge (cf. art. 2 let. g du règlement Dublin III), que, comme le SEM l'a à juste titre relevé au considérant II p. 3 de sa décision, la présence en Suisse d'un frère est donc sans incidence, celui-ci n'étant pas un membre de la famille au sens des art. 9, 10 et 11 du règlement Dublin III, qu'en outre, le recourant n'entretient manifestement pas une relation durable et stable avec son amie, la fréquentant depuis peu, qu'en conséquence, les dispositions précitées ne sauraient fonder la responsabilité de la Suisse pour le traitement de la demande d'asile de l'intéressé, que le règlement Dublin III ne confère pas non plus aux demandeurs d'asile le droit de choisir l'Etat membre offrant, à leur avis, les meilleures conditions d'accueil comme Etat responsable de l'examen de leur demande d'asile (cf. ATAF 2010/45 consid. 8.3), que le souhait du recourant de voir sa demande d'asile traitée en Suisse ne remet ainsi nullement en cause la compétence de l'Italie, qui reste l'Etat responsable du traitement de sa demande, que le recourant a aussi soutenu qu'en cas de transfert vers l'Italie, il se retrouvera sans moyen de subvenir à ses besoins les plus élémentaires, à la rue, sans aucun soutien, partant dans une situation extrême de survie, qu'il s'est référé à l'arrêt de la Cour européenne des droits de l'Homme (ci-après : CourEDH) Tarakhel contre Suisse du 4 novembre 2014 (requête n° 29217/12) ainsi qu'à un rapport de l'Organisation suisse d'aide aux réfugiés (ci-après : OSAR) d'août 2016, selon lequel la situation en Italie se serait aggravée et cet Etat connaîtrait des défaillances systémiques dans la procédure d'asile,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Jihana Ali et autres contre Suisse et Italie du 4 octobre 2016, 30474/14 ;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le rapport précité de l'OSAR n'est pas de nature à remettre en cause l'appréciation du Tribunal à cet égard,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allégué, ni a fortiori démontré que les autorités italiennes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 Italie, il a en effet été hébergé dans une chambre d'hôtel et nourri, le fait que l'alimentation n'était prétendument pas bonne n'étant pas décisif, que, sans nier la situation difficile régnant dans cet Etat s'agissant des capacités actuelles d'accueil (cf. supra), force est de constater que le recourant n'a pas non plus démontré qu'il présenterait un état de vulnérabilité particulier au point que son transfert dans ce pays serait illicite en l'absence de garanties spéciales concernant sa prise en charge, que la jurisprudence précitée posée par la CourEDH dans son arrêt Tarakhel, relative à l'obtention de garanties individuelles pour la prise en charge des enfants en bas âge et à la préservation de l'unité familiale en Italie (par. 121 et 122), n'est pas applicable au cas d'espèce, le recourant, majeur et sans enfant, n'étant pas une personne particulièrement vulnérable, que les autorités suisses n'ont donc pas à s'assurer que le recourant sera accueilli en Italie dans des conditions adaptées sous peine d'une violation de l'art. 3 CEDH,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arrêts de la CourEDH A.S. contre Suisse du 30 juin 2015, 39350/13 et N. contre RoyaumeUni du 27 mai 2008, 26565/05 ;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(cf. le recours, p.1), dont (...), qu'en cas de besoin, l'Italie dispose de structures médicales de pointe,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nécessaire, il incombera aux autorités suisses chargées de l'exécution du transfert de transmettre aux autorités italiennes les renseignements permettant une telle prise en charge (cf. art. 31 et 32 du règlement Dublin III), que, dans ces conditions, le transfert du recourant vers l'Italie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s'agissant de l'application de l'art. 29a al. 3 OA 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le SEM a à bon droit considéré que l'Italie était l'Etat membre responsable de l'examen de la demande de protection internationale introduite par le recourant en Suisse, tenue de le reprendre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