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D-1475/2013 vom 25. März 2013</w:t>
      </w:r>
    </w:p>
    <w:p>
      <w:r>
        <w:t>Bundesverwaltungsgericht, 2013-03-25, DE</w:t>
      </w:r>
    </w:p>
    <w:p>
      <w:r>
        <w:rPr>
          <w:b/>
        </w:rPr>
        <w:t xml:space="preserve">Quelle: </w:t>
      </w:r>
      <w:r>
        <w:t>https://mcp.opencaselaw.ch/entscheid/bvger_D-1475_2013</w:t>
      </w:r>
    </w:p>
    <w:p>
      <w:r>
        <w:t>FR: TAF D-1475/2013 du 25 mars 2013</w:t>
      </w:r>
    </w:p>
    <w:p>
      <w:r>
        <w:t>IT: TAF D-1475/2013 del 25 marzo 2013</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D-1475/2013 Urteil vom 25. März 2013 Besetzung Einzelrichter Robert Galliker, mit Zustimmung von Richter Daniele Cattaneo; Gerichtsschreiberin Daniela Brüschweiler. Parteien A._______, geboren (...), Kosovo, (...), Beschwerdeführerin, gegen Bundesamt für Migration (BFM), Quellenweg 6, 3003 Bern, Vorinstanz . Gegenstand Asyl und Wegweisung; Verfügung des BFM vom 14. März 2013 / N (...). Das Bundesverwaltungsgericht stellt fest, dass die Beschwerdeführerin eigenen Angaben zufolge ihren Heimatstaat im Oktober 2012 verliess und nach 2 oder 3 Tagen in die Schweiz einreiste, wo sie am 9. Februar 2013 im Empfangs- und Verfahrenszentrum (EVZ) B._______ um Asyl nachsuchte, dass sie nach ihrem Transfer ins EVZ C._______ anlässlich der Kurzbefragung vom 11. März 2013 sowie der am gleichen Tag durchgeführten (...) Anhörung zur Begründung des Asylgesuchs im Wesentlichen geltend machte, sie sei von einem Bekannten während vier Tagen festgehalten und vergewaltigt worden, dass sie zufolge dieser Vergewaltigungen schwanger geworden und deshalb - nachdem der Kindsvater nichts mehr von ihr wissen wolle - von der Familie fortgeschickt worden sei, dass weitergehend auf die Akten und die nachstehenden Erwägungen verwiesen wird, dass das BFM das Asylgesuch der Beschwerdeführerin mit Verfügung vom 14. März 2013 - gleichentags eröffnet - ablehnte und die Wegweisung aus der Schweiz anordnete, dass die Beschwerdeführerin mit Eingabe vom 20. März 2013 gegen diesen Entscheid beim Bundesverwaltungsgericht Beschwerde erhob und dabei in materieller Hinsicht beantragte, die Verfügung des BFM sei aufzuheben, die Flüchtlingseigenschaft sei anzuerkennen und es sei Asyl zu gewähren, und es sei festzustellen, dass der Vollzug der Wegweisung unzulässig, unzumutbar und unmöglich sei, weshalb die vorläufige Aufnahme anzuordnen sei, dass sie in prozessualer Hinsicht um Gewährung der unentgeltlichen Rechtspflege und um Verzicht auf die Erhebung eines Kostenvorschusses ersuchte, eventuell sei die aufschiebende Wirkung wiederherzustellen, dass die zuständige Behörde zudem vorsorglich anzuweisen sei, die Kontaktaufnahme mit den Behörden des Heimat- oder Herkunftsstaats sowie jegliche Datenweitergabe an dieselben zu unterlassen, eventuell sei bei bereits erfolgter Datenweitergabe die beschwerdeführende Person darüber in einer separaten Verfügung zu informieren,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des Asylgesetzes vom 26. Juni 1998 [AsylG, SR 142.31]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sich das Verfahren nach dem VwVG, dem VGG und dem BGG richtet, soweit das AsylG nichts anderes bestimmt (Art. 37 VGG und Art. 6 AsylG),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 unter Vorbehalt der nachfolgenden Erwägungen - einzutreten ist (Art. 108 Abs. 2 AsylG und Art. 52 VwVG), dass der Beschwerde die aufschiebende Wirkung zukommt (Art. 55 Abs. 1 VwVG) und die Vorinstanz in der angefochtenen Verfügung einer allfälligen Beschwerde die aufschiebende Wirkung nicht entzogen hat (Art. 55 Abs. 2 VwVG, vgl. auch Art. 42 AsylG), dass daher auf das Eventualbegehren, die aufschiebende Wirkung sei wiederherzustellen, mangels Rechtsschutzinteresses nicht einzutreten ist,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das BFM in der angefochtenen Verfügung festhielt, die Vorbringen der Beschwerdeführerin seien einerseits in Anbetracht der Bezeichnung Kosovos als "safe country" im Sinne von Art. 6a Abs. 2 Bst. a AsylG nicht asylrelevant, anderseits seien sie auch nicht glaubhaft, dass die Frage der Glaubhaftigkeit der Vorbringen nach Auffassung des Bundesverwaltungsgericht aus den im Folgenden aufgeführten Erwägungen offen bleiben kann, dass Übergriffe durch Dritte oder Befürchtungen, künftig solchen ausgesetzt zu sein, nur dann asylrelevant sind, wenn der Staat seiner Schutzpflicht nicht nachkommt oder nicht in der Lage ist, Schutz zu gewähren, dass der Bundesrat Kosovo mit Wirkung ab 1. April 2009 als verfolgungssicheren Staat (Safe Country) gemäss Art. 6a Abs. 2 Bst. a AsylG bezeichnet hat, was bedeutet, dass nach seiner Einschätzung in diesem Land grundsätzlich Schutz vor Verfolgung besteht, dass nach den Erkenntnissen des Bundesverwaltungsgerichts in Kosovo die zuständigen Behörden - im Rahmen ihrer Möglichkeiten - systematisch gegen Bedrohungen und Übergriffe Dritter vorgehen, dass insgesamt von einem bestehenden Schutzwillen und einer weitgehenden Schutzfähigkeit der in Kosovo tätigen nationalen und internationalen Sicherheitsbehörden - namentlich der Interimsverwaltung der Vereinten Nationen in Kosovo (United Nations Interim Administration Mission in Kosovo: UNMIK), der "European Union Rule of Law Mission in Kosovo" (EULEX), des "Kosovo Police Service" (KPS) sowie der multinationalen militärischen Formation "Kosovo Force" (KFOR) - auszugehen ist (vgl. Urteil E-643/2013 vom 13. Februar 2013, mit weiteren Hinweisen), dass dies auch im Falle von frauenspezifischen Sachverhalten wie den von der Beschwerdeführerin geschilderten Vergewaltigungen anzunehmen ist (vgl. Urteil E-1367/2008 vom 14. September 2012 E. 6.2.2), dass daran die Behauptung der Beschwerdeführerin, sie habe sich nicht an die kosovarischen Behörden gewendet, da sie von diesen keinen Schutz und keine Unterstützung erwartet habe, nichts ändert, dass die weiteren, in der Rechtsmitteleingabe gemachten Ausführungen nicht geeignet sind, zu einer anderen rechtlichen Beurteilung zu führen, dass demnach im vorliegenden Fall vom Schutzwillen und der weitgehenden Schutzfähigkeit der kosovarischen Behörden auszugehen ist und die asylrechtliche Relevanz von der Vorinstanz zu Recht verneint wurde, dass es der Beschwerdeführerin somit nicht gelingt, die Flüchtlingseigenschaft nachzuweisen oder zumindest glaubhaft zu machen, weshalb das Bundesamt das Asylgesuch zu Recht abgelehnt hat, dass die Ablehnung eines Asylgesuchs auf ein Asylgesuch in der Regel die Wegweisung aus der Schweiz zur Folge hat (Art. 44 Abs. 1 AsylG), vorliegend der Kanton keine Aufenthaltsbewilligung erteilt hat und zudem kein Anspruch auf Erteilung einer solchen besteht (vgl. BVGE 2009/50 E. 9 S. 733, mit Hinweis auf Entscheidungen und Mitteilungen der Schweizerischen Asylrekurskommission [EMARK] 2001 Nr. 21), weshalb die verfügte Wegweisung im Einklang mit den gesetzlichen Bestimmungen steht und demnach vom Bundesamt zu Recht angeordnet wurde (BVGE 2008/34 E. 9.2),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der Vollzug der Wegweisung vorliegend in Beachtung der massgeblichen völker- und landesrechtlichen Bestimmungen zulässig ist, da es der Beschwerdeführerin nicht gelungen ist, eine asylrechtlich erhebliche Gefährdung nachzuweisen oder glaubhaft zu machen, weshalb das in Art. 5 AsylG verankerte Prinzip des flüchtlingsrechtlichen Non-Re­foule­ment im vorliegenden Verfahren keine Anwendung findet und keine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Schutze der Menschenrechte und Grundfreiheiten (EMRK, SR 0.101) ersichtlich sind, die der Beschwerdeführerin im Heimatland droht (Art. 83 Abs. 3 AuG), dass die Vorinstanz zutreffend davon ausging, weder die allgemeine Lage in Kosovo noch individuelle Gründe liessen auf eine konkrete Gefährdung im Falle einer Rückkehr schliessen, weshalb grundsätzlich auf die Ausführungen in der angefochtenen Verfügung verwiesen werden kann, dass das Bundesverwaltungsgericht nicht verkennt, dass eine Rückkehr der schwangeren Beschwerdeführerin (allenfalls der Beschwerdeführerin mit einem Säugling) in den Kosovo nicht einfach sein wird, dass jedoch blosse soziale und wirtschaftliche Schwierigkeiten, von denen die ansässige Bevölkerung im Allgemeinen betroffen ist, nicht genügen, um eine konkrete Gefährdung im Sinne von Art. 83 Abs. 4 AuG darzustellen (BVGE 2008/34 E. 11.2.2), dass deshalb selbst ein Bruch mit einem Teil ihrer Herkunftsfamilie an der Zumutbarkeit des Wegweisungsvollzuges nichts zu ändern vermöchte, dass der Vollzug der Wegweisung der Beschwerdeführerin in den Heimatstaat schliesslich möglich ist, da keine Vollzugshindernisse bestehen (Art. 83 Abs. 2 AuG), und es der Beschwerdeführerin obliegt, bei der Beschaffung gültiger Reisepapiere mitzuwirken (vgl. Art. 8 Abs. 4 AsylG und dazu auch BVGE 2008/34 E. 12 S. 513 - 515), dass nach dem Gesagten der vom Bundesamt verfügte Vollzug der Wegweisung zu bestätigen ist, dass es der Beschwerdeführerin demnach nicht gelungen ist darzutun, inwiefern die angefochtene Verfügung Bundesrecht verletzt, den rechtserheblichen Sachverhalt unrichtig oder unvollständig feststellt oder unangemessen ist (Art. 106 Abs. 1 AsylG), weshalb die Beschwerde abzuweisen ist, soweit darauf einzutreten ist, dass mit vorliegendem Urteil das Beschwerdeverfahren abgeschlossen ist, weshalb sich die Anträge auf Anordnung vorsorglicher Massnahmen, wie Erteilung der aufschiebenden Wirkung, Verzicht auf die Erhebung eines Kostenvorschusses und Unterlassung der Datenweitergabe an die Behörden des Heimatstaates, welche ohnehin nur für die Dauer des Beschwerdeverfahrens wirksam sind, als gegenstandslos erweisen, dass im Übrigen aus den dem Gericht vorliegenden Akten nicht hervorgeht, die Vorinstanz habe die Beschwerdeführerin betreffende Daten an den Heimatstaat weitergegeben, weshalb auf das Eventualbegehren, es sei bei bereits erfolgter Datenweitergabe die Beschwerdeführerin darüber in einer separaten Verfügung zu informieren, mangels Rechtsschutzinteresses im Rahmen dieses Verfahrens nicht einzutreten ist, dass das mit der Beschwerde gestellte Gesuch um Gewährung der unentgeltlichen Rechtspflege gemäss Art. 65 Abs. 1 und 2 VwVG abzuweisen ist, da die Begehren - wie sich aus den vorstehenden Erwägungen ergibt - als aussichtslos zu bezeichnen waren, weshalb die kumulativen Voraussetzungen für die Gewährung der unentgeltlichen Rechtspflege nicht erfüllt sind, dass bei diesem Ausgang des Verfahrens die Kosten von Fr. 600.-- (Art. 1 - 3 des Reglements vom 21. Februar 2008 über die Kosten und Entschädigungen vor dem Bundesverwaltungsgericht [VGKE, SR 173.320.2]) der Beschwerdeführerin aufzuerlegen sind (Art. 63 Abs. 1 und 5 VwVG). (Dispositiv nächste Seite) Demnach erkennt das Bundesverwaltungsgericht: 1. Die Beschwerde wird abgewiesen, soweit darauf eingetreten wird. 2. Das Gesuch um Gewährung der unentgeltlichen Rechtspflege wird abgewiesen. 3. Die Verfahrenskosten von Fr. 600.-- werden der Beschwerdeführerin auferlegt. Dieser Betrag ist innert 30 Tagen ab Versand des Urteils zu Gunsten der Gerichtskasse zu überweisen. 4. Dieses Urteil geht an die Beschwerdeführerin, das BFM und die zuständige kantonale Behörde. Der Einzelrichter: Die Gerichtsschreiberin: Robert Galliker Daniela Brüschweiler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