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D-1473/2009 vom 12. März 2009</w:t>
      </w:r>
    </w:p>
    <w:p>
      <w:r>
        <w:t>Bundesverwaltungsgericht, 2009-03-12, DE</w:t>
      </w:r>
    </w:p>
    <w:p>
      <w:r>
        <w:rPr>
          <w:b/>
        </w:rPr>
        <w:t xml:space="preserve">Quelle: </w:t>
      </w:r>
      <w:r>
        <w:t>https://mcp.opencaselaw.ch/entscheid/bvger_D-1473_2009</w:t>
      </w:r>
    </w:p>
    <w:p>
      <w:r>
        <w:t>FR: TAF D-1473/2009 du 12 mars 2009</w:t>
      </w:r>
    </w:p>
    <w:p>
      <w:r>
        <w:t>IT: TAF D-1473/2009 del 12 marzo 2009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den Beschwerdeführer durch Vermittlung des Empfangs- und Verfahrenszentrums (Ort) (Einschreiben; Beilage: Einzahlungsschein) das BFM, Empfangs- und Verfahrenszentrum (Ort) (per Telefax zu den Akten Ref.-Nr. (...), mit der Bitte um Eröffnung des Urteils an den Beschwerdeführer und um Zustellung der beiliegenden Empfangsbestätigung an das Bundesverwaltungsgericht) (kantonale Behörde) (per Telefax) Der Einzelrichter: Der Gerichtsschreiber: Martin Zoller Daniel Widmer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