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D-1470/2024 vom 13. Februar 2026</w:t>
      </w:r>
    </w:p>
    <w:p>
      <w:r>
        <w:t>Bundesverwaltungsgericht, 2026-02-13, IT</w:t>
      </w:r>
    </w:p>
    <w:p>
      <w:r>
        <w:rPr>
          <w:b/>
        </w:rPr>
        <w:t xml:space="preserve">Quelle: </w:t>
      </w:r>
      <w:r>
        <w:t>https://mcp.opencaselaw.ch/entscheid/bvger_D-1470_2024</w:t>
      </w:r>
    </w:p>
    <w:p>
      <w:r>
        <w:t>FR: TAF D-1470/2024 du 13 février 2026</w:t>
      </w:r>
    </w:p>
    <w:p>
      <w:r>
        <w:t>IT: TAF D-1470/2024 del 13 febbraio 2026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è prelevato sull'anticipo spese, del medesimo importo, versato dal ricorrente il 22 marzo 2024.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