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D-1469/2014 vom 27. März 2014</w:t>
      </w:r>
    </w:p>
    <w:p>
      <w:r>
        <w:t>Bundesverwaltungsgericht, 2014-03-27, FR</w:t>
      </w:r>
    </w:p>
    <w:p>
      <w:r>
        <w:rPr>
          <w:b/>
        </w:rPr>
        <w:t xml:space="preserve">Quelle: </w:t>
      </w:r>
      <w:r>
        <w:t>https://mcp.opencaselaw.ch/entscheid/bvger_D-1469_2014</w:t>
      </w:r>
    </w:p>
    <w:p>
      <w:r>
        <w:t>FR: TAF D-1469/2014 du 27 mars 2014</w:t>
      </w:r>
    </w:p>
    <w:p>
      <w:r>
        <w:t>IT: TAF D-1469/2014 del 27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D-1469/2014/bod Arrêt du 27 mars 2014 Composition Claudia Cotting-Schalch, juge unique, avec l'approbation de François Badoud, juge, Sonia Dettori, greffière. Parties A._______, né le (...), Maroc, recourant, contre Office fédéral des migrations (ODM), Quellenweg 6, 3003 Berne, autorité inférieure. Objet Asile (non-entrée en matière) et renvoi (Dublin) ; décision de l'ODM du 27 février 2014 / N (...). Vu la demande d'asile déposée en Suisse par A._______, en date du 15 janvier 2014, l'analyse osseuse de la main effectuée le 17 janvier 2014, de laquelle il ressort que l'âge osseux de l'intéressé est de plus de 18 ans, les investigations entreprises par l'ODM sur la base d'une comparaison dactyloscopique avec l'unité centrale du système Eurodac, desquelles il ressort que le requérant a déposé une demande d'asile en B._______ le 13 septembre 2012, l'audition sur les données personnelles du 21 janvier 2014, au cours de laquelle l'intéressé a reconnu cet élément, la détermination de celui-ci sur le fait que l'ODM le considérait comme étant majeur, sur le prononcé éventuel d'une décision de non-entrée en matière à son encontre, ainsi que sur son éventuel transfert vers B._______, pays potentiellement responsable pour traiter sa demande d'asile, la requête aux fins de reprise en charge de l'intéressé par B._______, soumise par l'office fédéral le 31 janvier 2014, conformément à l'art. 18 par. 1 point b du règlement Dublin III, complétée par une demande de réexamen du 21 février 2014, la réponse positive des autorités compétentes de cet Etat, transmise le 24 février 2014, la décision du 27 février 2014 (notifiée le 17 mars 2014), par laquelle l'ODM, se fondant sur l'art. 31a al. 1 let. b de la loi du 26 juin 1998 sur l'asile (LAsi, RS 142.31) et considérant que le requérant était majeur, n'est pas entré en matière sur la demande d'asile de celui-ci, a prononcé son transfert vers B._______ et a ordonné l'exécution de cette mesure, constatant l'absence d'effet suspensif à un éventuel recours, l'acte du 19 mars 2014 (date du sceau postal), par lequel A._______ a interjeté recours contre cette décision auprès du Tribunal administratif fédéral (le Tribunal), l'accusé de réception du recours du 20 mars 2014,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ATAF 2010/27 consid. 2.1.3, ATAF 2009/54 consid. 1.3.3, ATAF 2007/8 consid. 5 ; Ulrich Meyer/Isabel von Zwehl, L'objet du litige en procédure de droit administratif fédéral, in : Mélanges en l'honneur de Pierre Moor, Berne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valable, sur le territoire d'un autre Etat membre (cf. art. 18 par. 1 point b du règlement Dublin III), que, sur la base de l'art. 17 par. 1 du règlement Dublin III (clauses discrétionnaires), chaque Etat membre peut décider d'examiner une demande de protection internationale qui lui est présentée par le ressortissant d'un pays tiers ou un apatride, même si cet examen ne lui incombe pas en vertu des critères fixés dans le règlement, qu'à titre préalable, il y a lieu d'examiner l'allégation de minorité au sens de l'art. 2 point i du règlement Dublin III, présentée par l'intéressé lors de sa demande et si ce dernier doit, à ce titre, bénéficier des garanties en faveur des mineurs prévues par l'art. 6 du règlement Dublin III, qu'en l'espèce, le recourant n'a transmis aucun document d'identité prouvant son identité et partant sa date de naissance, que l'analyse osseuse de la main effectuée le 17 janvier 2014 par un médecin a permis de conclure que l'âge osseux de l'intéressé était de plus de 18 ans, que lors de l'audition sur ses données personnelles du 21 janvier 2014, celui-ci a tenu des propos vagues, incohérents et contradictoires en lien avec son âge ; que prié, à plusieurs reprises, de fournir des explications à ce sujet, il a indiqué de manière non convaincante qu'il ne savait pas et qu'il avait fourni des "dates indicatives", qu'en outre, invité à se déterminer sur le fait que l'ODM allait le considérer pour le reste de la procédure comme étant majeur, il a répondu qu'il avait compris, en prenait acte et que cela lui convenait ("va bene"), que dans son recours, A._______ n'a pas remis en cause les considérants de la décision attaquée relatifs à son âge (cf. point I. de la décision de l'ODM du 27 février 2014), que, cela précisé, les investigations entreprises par l'office fédéral ont révélé que l'intéressé a déposé une demande d'asile en B._______ le 13 septembre 2012, qu'en date du 31 janvier 2014, cet office a dès lors soumis aux autorités compétentes de ce pays, dans les délais fixés aux art. 23 par. 2 et 24 par. 2 du règlement Dublin III, une requête aux fins de reprise en charge fondée sur l'art. 18 par. 1 point b du règlement Dublin III, que, le 4 février suivant, lesdites autorités ont, dans un premier temps, rejeté la requête de reprise en charge du requérant, en argumentant que l'intéressé était mineur, que le 21 février 2014, l'ODM a demandé aux autorités de B._______ de réexaminer leur décision en leur démontrant, rapport médical à l'appui, que le recourant était en réalité significativement plus âgé que l'âge initialement allégué et donc majeur, que, le 24 février suivant, les autorités de B._______ ont admis cette requête et expressément accepté de reprendre en charge le requérant, sur la base de l'art. 18 par. 1 point b du règlement Dublin III, que B._______ a ainsi reconnu sa compétence pour traiter la demande d'asile de l'intéressé, que ce point n'est pas non plus contesté dans le recours, qu'en l'occurrence, il n'y a aucune raison sérieuse de croire qu'il existe, en B._______,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directive n° 2013/33/UE du Parlement européen et du Conseil du 26 juin 2013 établissant des normes pour l'accueil des personnes demandant la protection internationale [refonte] [JO L 180/96 du 29.6.2013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B._______, ni que la procédure d'asile y est caractérisée par des défaillances structurelles d'une ampleur telle que les demandeurs d'asile n'ont pas de chances de voir leur demande sérieusement examinée par les autorités de B._______, ni qu'ils ne disposent pas d'un recours effectif, ni qu'ils ne sont pas protégés in fine contre un renvoi arbitraire vers leur pays d'origine (cf. arrêt de la Cour européenne des droits des l'homme [CourEDH] M.S.S. c. Belgique et Grèce du 21 janvier 2011, requête n° 30696/09), qu'invité à se déterminer sur un retour en B._______, le recourant n'a pas soulevé de tels griefs, que, dans ces conditions, l'application de l'art. 3 par. 2 du règlement Dublin III ne se justifie pas en l'espèce, que, cela étant, A._______ a motivé sa demande, lors de l'audition sur les données personnelles du 15 janvier 2014, par le fait qu'il souhaitait améliorer sa qualité de vie et aider sa famille ; qu'il a également allégué, dans son recours, que sa vie était en danger en B.________, sans toutefois en préciser les raisons, qu'il a de ce fait implicitement sollicité l'application d'une des clauses discrétionnaires prévues à l'art. 17 par. 1 du règlement Dublin III, à savoir celle retenue par le par. 1 de cette disposition (clause de souveraineté), qu'en l'occurrence, les déclarations de l'intéressé selon lesquelles il risquerait sa vie en B._______ sont indigentes et ne reposent sur aucune explication ni indice objectif, concret et sérieux, qu'ainsi, l'intéressé n'a pas démontré l'existence d'un risque concret que les autorités de B._______ refuseraient de le reprendre en charge et de mener à terme l'examen de sa demande de protection, en violation de la directive Procédure, qu'en outre, il n'a fourni aucun élément concret susceptible de démontrer que B._______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B._______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de B._______ en usant des voies de droit adéquates (cf. art. 26 directive Accueil), qu'enfin, il n'a pas démontré que ses conditions d'existence en B._______ revêtiraient, en cas de transfert dans ce pays, un tel degré de pénibilité et de gravité qu'elles seraient constitutives d'un traitement contraire à l'art. 4 de la CharteUE, à l'art. 3 CEDH ou encore à l'art. 3 Conv. torture, que, dans ces conditions, le transfert de A._______ vers B._______ s'avère conforme aux engagements de la Suisse relevant du droit international, que, partant,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B._______ demeure dès lors l'Etat responsable de l'examen de la demande d'asile du recourant au sens du règlement Dublin III et est tenue - en vertu de l'art. 18 par. 1 point b dudit règlement - de le reprendre en charge, dans les conditions prévues aux art. 23, 24, 25 et 29, que, dans ces conditions, c'est à bon droit que l'ODM n'est pas entré en matière sur sa demande d'asile, en application de l'art. 31a al. 1 let. b LAsi, et qu'il a prononcé son transfert de Suisse vers B._______,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