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D-1469/2009 vom 12. März 2009</w:t>
      </w:r>
    </w:p>
    <w:p>
      <w:r>
        <w:t>Bundesverwaltungsgericht, 2009-03-12, FR</w:t>
      </w:r>
    </w:p>
    <w:p>
      <w:r>
        <w:rPr>
          <w:b/>
        </w:rPr>
        <w:t xml:space="preserve">Quelle: </w:t>
      </w:r>
      <w:r>
        <w:t>https://mcp.opencaselaw.ch/entscheid/bvger_D-1469_2009</w:t>
      </w:r>
    </w:p>
    <w:p>
      <w:r>
        <w:t>FR: TAF D-1469/2009 du 12 mars 2009</w:t>
      </w:r>
    </w:p>
    <w:p>
      <w:r>
        <w:t>IT: TAF D-1469/2009 del 12 marzo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D-1469/2009 {T 0/2} Arrêt du 12 mars 2009 Composition Gérald Bovier, juge unique, avec l'approbation de Markus König, juge ; Jean-Bernard Moret-Grosjean, greffier. Parties A._______, Kosovo, recourant, contre Office fédéral des migrations (ODM), Quellenweg 6, 3003 Berne-Wabern, autorité inférieure. Objet Renvoi ; décision de l'ODM du 12 février 2009 / (...). Vu la demande d'asile que l'intéressé a déposée le 2 octobre 2008, les procès-verbaux des auditions des 9 octobre 2008 et 26 janvier 2009, dont il ressort que l'intéressé ne serait affilié à aucun parti, qu'il n'aurait pas rencontré de difficultés avec les autorités et qu'il aurait quitté le Kosovo par crainte pour sa vie, suite aux menaces proférées par la personne qui, depuis (...), par le biais d'appels téléphoniques incessants, exigerait de sa part le versement d'une somme d'argent afin d'aider leurs "frères musulmans" d'Irak, et compte tenu de l'ultime délai qui lui aurait été imparti au (...) pour réunir dite somme, le document de voyage produit (UNMIK / Travel Document), la décision du 12 février 2009 par laquelle l'ODM, après avoir relevé que les déclarations de l'intéressé ne satisfaisaient ni aux exigences de vraisemblance posées par l'art. 7 de la loi sur l'asile du 26 juin 1998 (LAsi, RS 142.31) ni à celles requises pour la reconnaissance de la qualité de réfugié selon l'art. 3 LAsi, a rejeté sa requête, prononcé son renvoi et ordonné l'exécution de cette mesure, le recours du 8 mars 2009 au terme duquel l'intéressé conclut à l'annulation partielle de la décision de l'ODM et à l'octroi d'une admission provisoire, pour cause notamment d'illicéité et d'inexigibilité de l'exécution de son renvoi, les autres faits de la cause examinés, si nécessaire, dans les considérants qui suivent, et considérant que sous réserve des exceptions prévues à l'art. 32 de la loi sur le Tribunal administratif fédéral du 17 juin 2005 (LTAF, RS 173.32), le Tribunal administratif fédéral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108 al. 1 LAsi et art. 52 al. 1 PA), est recevable, que seuls les points du dispositif de la décision du 12 février 2009 relatifs au renvoi et à l'exécution de cette mesure étant encore attaqués, l'examen de la cause se limite à ces deux questions,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contesté la décision de l'ODM en tant qu'elle porte sur la non-reconnaissance de sa qualité de réfugié et sur le rejet de sa demande d'asile, l'art. 5 al. 1 LAsi (principe de non-refoulement) ne trouve pas directement application,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directement par des mesures incompatibles avec ces dispositions (cf. dans ce sens JICRA 2005 n° 4 consid. 6.2. p. 40, JICRA 2004 n° 6 consid. 7a p. 40, JICRA 2003 n° 10 consid. 10a p. 65s., JICRA 2001 n° 17 consid. 4b p. 130s., JICRA 2001 n° 16 consid. 6a p. 121s., JICRA 1996 n° 18 consid. 14b/ee p. 186s.), que les allégations de l'intéressé, indépendamment de la question de leur vraisemblance, ne constituent toutefois que de simples affirmations de sa part, qu'aucun élément concret ni moyen de preuve ne viennent étayer ; qu'elles ne sont pertinentes ni au regard de l'art. 3 LAsi, ce qui n'est d'ailleurs pas contesté, ni au regard des dispositions conventionnelles précitées, que l'intéressé a déclaré qu'il n'avait rencontré aucune difficulté avec les autorités de son pays et qu'il était parti suite aux appels téléphoniques incessants de la personne lui réclamant de l'argent et aux menaces proférées par cette dernière, qu'il ne s'est toutefois pas adressé aux autorités compétentes pour faire valoir ses droits, obtenir protection et mettre un terme aux agissements de cette personne ; que rien n'indique cependant que dites autorités auraient refusé d'entreprendre les démarches nécessaires, d'ouvrir une enquête et de le protéger, ou qu'elles ne pourraient et voudraient le faire, que, dans la mesure où la protection internationale ne revêt qu'un caractère subsidiaire par rapport à la protection nationale, lorsque celle-ci existe et qu'elle peut être requise, il incombe à l'intéressé de s'adresser en premier lieu aux autorités de son pays ; qu'on peut en effet attendre d'un requérant d'asile qu'il épuise dans son propre pays les possibilités de trouver une protection adéquate avant de solliciter celle d'un État tiers, que dans ces conditions, l'intéressé ne peut se prévaloir à bon droit de l'art. 3 CEDH et de l'art. 3 Conv. torture ; que le fait qu'il soit retourné de sa propre initiative au Kosovo, en (...) et (...), alors qu'il s'était expatrié par deux fois pour solliciter la protection de pays européens et que les procédures engagées n'étaient pas closes, alors qu'il avait apparemment invoqué les mêmes motifs que ceux qu'il allègue à présent en Suisse, montre également qu'il ne court aucun risque d'être soumis dans son pays à des traitements prohibés par ces dispositions conventionnelles, que l'exécution du renvoi ne transgresse ainsi aucun engagement de la Suisse relevant du droit international, de sorte qu'elle est licite (art. 44 al. 2 LAsi et art. 83 al. 3 LEtr), qu'elle est également raisonnablement exigible (art. 44 al. 2 LAsi et art. 83 al. 4 LEtr) ; que le Kosovo ne connaît pas une situation de guerre, de guerre civile ou de violences généralisées sur l'ensemble de son territoire qui permettrait d'emblée de présumer à propos de tous les requérants en provenant l'existence d'une mise en danger concrète au sens des dispositions précitées, qu'en outre, il ne ressort pas du dossier que l'intéressé pourrait être mis concrètement en danger pour des motifs qui lui seraient propres ; qu'il n'en a d'ailleurs pas fait valoir ; qu'il est jeune, sans charge de famille, au bénéfice d'une expérience professionnelle appréciable, qu'il n'a pas allégué ni établi qu'il souffrait de problèmes de santé particuliers pour lesquels il ne pourrait être soigné au Kosovo et qu'il a encore de la parenté sur place, soit autant de facteurs qui devraient lui permettre de se réinstaller sans rencontrer d'excessives difficultés,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 que l'exécution du renvoi est enfin possible (art. 44 al. 2 LAsi et art. 83 al. 2 LEtr) ; qu'il incombe à l'intéressé, dans le cadre de son obligation de collaborer, et dans la mesure où son passeport est échu depuis plusieurs mois, d'entreprendre les démarches nécessaires pour obtenir les documents lui permettant de retourner dans son pays (art. 8 al. 4 LAsi), qu'il s'ensuit que le recours, en tant qu'il porte sur l'exécution du renvoi, doit être rejeté ; qu'au vu de son caractère manifestement infondé, il peut l'être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du règlement concernant les frais, dépens et indemnités fixés par le Tribunal administratif fédéral du 21 février 2008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 au recourant (par courrier recommandé ; annexe : un bulletin de versement) à l'ODM, Division séjour, avec le dossier (...) (par courrier interne ; en copie) à la police des étrangers du canton B._______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